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Delicious Cabbage Rolls and Vietnamese Summer Rolls Recipes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Recipe Highlights: Benny Blanco’s Cabbage Rolls</w:t>
      </w:r>
      <w:r/>
    </w:p>
    <w:p>
      <w:r/>
      <w:r>
        <w:rPr>
          <w:b/>
        </w:rPr>
        <w:t>Ingredients (Serves 6-8):</w:t>
      </w:r>
      <w:r>
        <w:t>1 large or 2 medium heads green cabbage (about 3lbs), 2 onions (chopped), 6 cloves garlic (chopped), 2 tbsp unsalted butter, kosher salt, freshly ground black pepper, 2lbs ground beef (80% fat), ¾ cup uncooked white rice, 2 eggs, 1 can crushed tomatoes, 1 cup water, ½ cup chopped golden raisins, 1 cup granulated sugar, ½ cup ketchup, juice of 3 lemons, juice of 1 orange, ½ cup sauerkraut, ½ cup white wine vinegar, ½ tbsp cinnamon.</w:t>
      </w:r>
      <w:r/>
    </w:p>
    <w:p>
      <w:r/>
      <w:r>
        <w:rPr>
          <w:b/>
        </w:rPr>
        <w:t>Method:</w:t>
      </w:r>
      <w:r>
        <w:t xml:space="preserve">1. </w:t>
      </w:r>
      <w:r>
        <w:rPr>
          <w:b/>
        </w:rPr>
        <w:t>Prepare Cabbage:</w:t>
      </w:r>
      <w:r>
        <w:t xml:space="preserve"> Remove core and separate leaves. Blanch in salted water until pliable. Cool and remove ribs. 2. </w:t>
      </w:r>
      <w:r>
        <w:rPr>
          <w:b/>
        </w:rPr>
        <w:t>Cook Onions and Garlic:</w:t>
      </w:r>
      <w:r>
        <w:t xml:space="preserve"> Sauté onions and garlic in butter with salt over medium heat until softened. 3. </w:t>
      </w:r>
      <w:r>
        <w:rPr>
          <w:b/>
        </w:rPr>
        <w:t>Combine Filling:</w:t>
      </w:r>
      <w:r>
        <w:t xml:space="preserve"> Mix beef, rice, eggs, half the sautéed onion mixture, salt, and pepper. Fill and roll cabbage leaves. 4. </w:t>
      </w:r>
      <w:r>
        <w:rPr>
          <w:b/>
        </w:rPr>
        <w:t>Make Sauce:</w:t>
      </w:r>
      <w:r>
        <w:t xml:space="preserve"> Combine remaining onion mixture with tomatoes, water, raisins, sugar, ketchup, lemon juice, orange juice, chopped cabbage, sauerkraut, vinegar, and cinnamon. Season with salt and pepper. 5. </w:t>
      </w:r>
      <w:r>
        <w:rPr>
          <w:b/>
        </w:rPr>
        <w:t>Assemble Rolls:</w:t>
      </w:r>
      <w:r>
        <w:t xml:space="preserve"> Layer sauce in a pan, pack cabbage rolls, cover with remaining sauce, and sprinkle with sugar. 6. </w:t>
      </w:r>
      <w:r>
        <w:rPr>
          <w:b/>
        </w:rPr>
        <w:t>Bake:</w:t>
      </w:r>
      <w:r>
        <w:t xml:space="preserve"> Place on center rack at 350°F (177°C) for 2 to 2.5 hours until meat is tender and rice cooked.</w:t>
      </w:r>
      <w:r/>
    </w:p>
    <w:p>
      <w:pPr>
        <w:pBdr>
          <w:bottom w:val="single" w:sz="6" w:space="1" w:color="auto"/>
        </w:pBdr>
      </w:pPr>
      <w:r/>
    </w:p>
    <w:p>
      <w:r/>
      <w:r>
        <w:rPr>
          <w:b/>
        </w:rPr>
        <w:t>Recipe Highlights: Felicity Cloake’s Vietnamese Summer Rolls</w:t>
      </w:r>
      <w:r/>
    </w:p>
    <w:p>
      <w:r/>
      <w:r>
        <w:rPr>
          <w:b/>
        </w:rPr>
        <w:t>Ingredients (Makes 8):</w:t>
      </w:r>
      <w:r>
        <w:t>150g pork belly (optional), salt, 16 large prawns (optional), 1 lemongrass stalk (crushed), 200-225g rice vermicelli or other rice noodles, 8 rice paper wrappers, herbs (mint, coriander, Thai basil, etc.), 1 carrot (grated), ¼ cucumber (matchsticks), 1 soft lettuce, 4 tbsp roasted peanuts.</w:t>
      </w:r>
      <w:r/>
    </w:p>
    <w:p>
      <w:r/>
      <w:r>
        <w:rPr>
          <w:b/>
        </w:rPr>
        <w:t>Dipping Sauce:</w:t>
      </w:r>
      <w:r>
        <w:t>1 tbsp sugar, 2 tbsp lime juice, 1 tbsp fish sauce, 1 garlic clove (crushed), 1 bird’s eye chili (sliced).</w:t>
      </w:r>
      <w:r/>
    </w:p>
    <w:p>
      <w:r/>
      <w:r>
        <w:rPr>
          <w:b/>
        </w:rPr>
        <w:t>Method:</w:t>
      </w:r>
      <w:r>
        <w:t xml:space="preserve">1. </w:t>
      </w:r>
      <w:r>
        <w:rPr>
          <w:b/>
        </w:rPr>
        <w:t>Poach Pork:</w:t>
      </w:r>
      <w:r>
        <w:t xml:space="preserve"> Boil pork in salted water until cooked through. Cool and slice. 2. </w:t>
      </w:r>
      <w:r>
        <w:rPr>
          <w:b/>
        </w:rPr>
        <w:t>Poach Prawns:</w:t>
      </w:r>
      <w:r>
        <w:t xml:space="preserve"> Boil water with lemongrass and salt. Poach prawns until pink. Drain and halve. 3. </w:t>
      </w:r>
      <w:r>
        <w:rPr>
          <w:b/>
        </w:rPr>
        <w:t>Cook Noodles:</w:t>
      </w:r>
      <w:r>
        <w:t xml:space="preserve"> Soak noodles in boiling water with salt until al dente. Drain and dry. 4. </w:t>
      </w:r>
      <w:r>
        <w:rPr>
          <w:b/>
        </w:rPr>
        <w:t>Prepare Wrappers:</w:t>
      </w:r>
      <w:r>
        <w:t xml:space="preserve"> Soften rice paper wrappers in cold water. 5. </w:t>
      </w:r>
      <w:r>
        <w:rPr>
          <w:b/>
        </w:rPr>
        <w:t>Fill and Roll:</w:t>
      </w:r>
      <w:r>
        <w:t xml:space="preserve"> Place fillings on the softened wrapper and roll tightly. 6. </w:t>
      </w:r>
      <w:r>
        <w:rPr>
          <w:b/>
        </w:rPr>
        <w:t>Dipping Sauce:</w:t>
      </w:r>
      <w:r>
        <w:t xml:space="preserve"> Mix sugar with lime juice, add fish sauce, garlic, and chili.</w:t>
      </w:r>
      <w:r/>
    </w:p>
    <w:p>
      <w:r/>
      <w:r>
        <w:rPr>
          <w:b/>
        </w:rPr>
        <w:t>Assembly Notes:</w:t>
      </w:r>
      <w:r>
        <w:t xml:space="preserve"> Prepare everything ahead but assemble rolls just before eating for freshness or set up an assembly station for guests.</w:t>
      </w:r>
      <w:r/>
    </w:p>
    <w:p>
      <w:pPr>
        <w:pBdr>
          <w:bottom w:val="single" w:sz="6" w:space="1" w:color="auto"/>
        </w:pBdr>
      </w:pPr>
      <w:r/>
    </w:p>
    <w:p>
      <w:r/>
      <w:r>
        <w:t>Benny Blanco’s "Open Wide: A Cookbook For Friends" is available from Dey Street Books for £25. Photography by Johnny Miller.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