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Europa Conference League final set: Olympiacos vs Fiorentina at AEK Arena in Athens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Europa Conference League final is set to take place on Wednesday, May 29, 2024, between Olympiacos and Fiorentina. The match will be held at the AEK Arena in Athens, Greece, with kick-off scheduled for 8pm BST. This will be Olympiacos' first appearance in a European final, while Fiorentina aims to secure their first European trophy since 1961, following their runner-up finish in last year's final against West Ham United. </w:t>
      </w:r>
      <w:r/>
    </w:p>
    <w:p>
      <w:r/>
      <w:r>
        <w:t>The final will not be broadcast for free on YouTube as in previous years. Instead, viewers can watch the match for free by signing up for a Discovery+ account, which allows streaming on mobile devices, desktops, tablets, and smart TVs. Subscribers to TNT Sports will have additional access to pre-match build-up.</w:t>
      </w:r>
      <w:r/>
    </w:p>
    <w:p>
      <w:r/>
      <w:r>
        <w:t xml:space="preserve">Olympiacos, who dropped down from the Europa League, have shown strong form by defeating teams like Aston Villa and Fenerbahce on their way to the final. Fiorentina comes into the game on a 13-match unbeaten streak in the competition. </w:t>
      </w:r>
      <w:r/>
    </w:p>
    <w:p>
      <w:r/>
      <w:r>
        <w:t>To watch the game for free, users need to register for a free Discovery+ account. Those already subscribed to TNT Sports will get exclusive pre-match content.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