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Geri Halliwell Faces Backlash for Birthday Message Mishap to Mel 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Geri Halliwell Mocked for Birthday Message Blunder to Mel B</w:t>
      </w:r>
      <w:r/>
    </w:p>
    <w:p>
      <w:r/>
      <w:r>
        <w:t>On Thursday, Geri Halliwell, a member of the iconic Spice Girls, faced significant ridicule from fans after an Instagram mishap in celebrating Mel B's 49th birthday. Halliwell's post featured several nostalgic photos of the pair, but the accompanying caption contained an unintended message to her social media manager. The caption originally read: "Sent images to Pippa and this wording asked her to tweak where needed. Happy birthday @officialmelb! Hope you have an amazing day!" Though this error was quickly corrected, fans had already taken notice, flooding the comments with sarcastic remarks.</w:t>
      </w:r>
      <w:r/>
    </w:p>
    <w:p>
      <w:r/>
      <w:r>
        <w:t>This incident comes amid reports of frosty relations between Halliwell and Mel B. At Victoria Beckham's recent 50th birthday, all five Spice Girls reunited, but allegedly, Halliwell and Mel B's interaction remained tense. Compounding the awkwardness, Mel B had previously alleged that Halliwell misrepresented her age and insinuated they had once shared a romantic encounter. Despite these tensions, the Spice Girls have a storied history, having last performed together during their 2019 reunion tour.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