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Jon Bon Jovi reveals son Jake Bongiovi's secret wedding to Millie Bobby Brown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Jon Bon Jovi confirmed the secret wedding of his son, Jake Bongiovi, and "Stranger Things" actress Millie Bobby Brown. The 20-year-old actress and the 22-year-old model married last weekend in a small ceremony attended by close family and friends.</w:t>
      </w:r>
      <w:r/>
    </w:p>
    <w:p>
      <w:r/>
      <w:r>
        <w:t>The rock legend appeared on "The One Show" on May 28, 2024, where he praised his new daughter-in-law and expressed his son's happiness. Bon Jovi shared that the intimate wedding took place in the United States.</w:t>
      </w:r>
      <w:r/>
    </w:p>
    <w:p>
      <w:r/>
      <w:r>
        <w:t>The couple announced their engagement in April 2023 via Instagram, where they expressed their love with photos and heartfelt captions. Jake Bongiovi simply wrote "forever," while Brown referenced Taylor Swift's lyrics, stating, "I've loved you three summers now, honey, I want 'em all."</w:t>
      </w:r>
      <w:r/>
    </w:p>
    <w:p>
      <w:r/>
      <w:r>
        <w:t>Reports indicate that Millie and Jake are planning a larger celebration later this year, but the legal aspects of their marriage are now complete. According to sources, both Jon Bon Jovi and Millie's parents attended the ceremony.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