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Millie Bobby Brown marries Jake Bongiovi in a family-focused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actress Millie Bobby Brown, known for her role as Eleven in Netflix's "Stranger Things," has married Jake Bongiovi, the son of rock legend Jon Bon Jovi. The marriage was confirmed by Jon Bon Jovi during an appearance on BBC’s "The One Show" on May 28. According to Bon Jovi, the event was a small, family-focused wedding, where the bride looked gorgeous and the groom was described as "happy as can be."</w:t>
      </w:r>
      <w:r/>
    </w:p>
    <w:p>
      <w:r/>
      <w:r>
        <w:t>The couple, who began dating in 2021, announced their engagement in April 2023 with a social media post. Millie Bobby Brown, 20, and Jake Bongiovi, 22, were seen wearing wedding rings over the Memorial Day weekend but have not publicly confirmed the details themselves. Brown's fellow "Stranger Things" co-star Matthew Modine hinted earlier that he might officiate the ceremony, although this remains unconfirmed.</w:t>
      </w:r>
      <w:r/>
    </w:p>
    <w:p>
      <w:r/>
      <w:r>
        <w:t>Brown and Bongiovi have expressed enthusiasm throughout their wedding planning process, indicating a stress-free and joyful experience. The couple intends to hold a larger ceremony later in the year. The intimate affair had the attendance of close family members, including Jon Bon Jovi and his wife, Dorothea.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