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Rapper Sean Kingston to Face Extradition In $1 Million Fraud and Theft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Sean Kingston Agrees to Extradition in $1 Million Fraud Case</w:t>
      </w:r>
      <w:r/>
    </w:p>
    <w:p>
      <w:r/>
      <w:r>
        <w:t>Rapper Sean Kingston has agreed to return to Florida to face charges of fraud and theft. Kingston, whose real name is Kisean Anderson, and his mother, Janice Turner, are accused of defrauding several businesses, stealing jewelry, money, and a luxury car totaling over $1 million. The 34-year-old singer waived his right to fight extradition in a California court on May 23, as confirmed by the San Bernardino County Sheriff’s Department.</w:t>
      </w:r>
      <w:r/>
    </w:p>
    <w:p>
      <w:r/>
      <w:r>
        <w:t>Kingston was arrested at Fort Irwin, California, the same day Florida law enforcement raided his Fort Lauderdale home, arresting his 61-year-old mother. The Broward County Sheriff's Office spearheaded the operation. Both Kingston and Turner are accused of a series of thefts and frauds that stretched from October to March.</w:t>
      </w:r>
      <w:r/>
    </w:p>
    <w:p>
      <w:r/>
      <w:r>
        <w:t>The charges against Kingston include violating probation terms, stemming from a 2020 incident involving stolen property. Meanwhile, Turner previously served a prison term for bank fraud in 2006. Legal representatives for Kingston and Turner have denied the allegations and plan to challenge them in court upon their return to Florida.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