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Simon Cowell Gets Pranked by Welsh Dance Group on 'Britain's Got Talent' Semi-Final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semi-final of "Britain's Got Talent" on Wednesday evening, judge Simon Cowell, 68, was surprised by a prank from the Welsh dance group, Troll Dancers. The group, comprising 30 children aged six to ten from TDM Stage in Port Talbot, performed a lively and colorful routine. Mid-performance, one of the dancers approached Cowell and sprayed him with cream pie filling, to the delight of the audience and fellow judges. Amanda Holden managed to avoid getting any cream on her pink dress by quickly moving out of the way.</w:t>
      </w:r>
      <w:r/>
    </w:p>
    <w:p>
      <w:r/>
      <w:r>
        <w:t>Amidst the ensuing chaos, Cowell retaliated by throwing a handful of cream at Holden, who vowed to get him back. The Troll Dancers received positive feedback from the judges for their energetic performance, with Alesha Dixon calling them "cheeky little trolls" and Bruno Tonioli praising the fun and chaos they brought to the stage. Fans on Twitter expressed their enjoyment of the prank, describing the moment as pure chaos and entertaining.</w:t>
      </w:r>
      <w:r/>
    </w:p>
    <w:p>
      <w:r/>
      <w:r>
        <w:t>Additionally, the semi-final included a performance by Canadian pogo act Duncan Murray, who faced criticism on social media for not being a UK resident. His act encountered difficulties when his friend, recruited for the performance, fell mid-bounce, leading to further critical comments online about the show's talent selection.</w:t>
      </w:r>
      <w:r/>
    </w:p>
    <w:p>
      <w:r/>
      <w:r>
        <w:t>Despite their entertaining performance, the Troll Dancers did not advance to the grand final, with singer Sydnie Christmas and Mike Woodhams securing the spots from their semi-final group.</w:t>
      </w:r>
      <w:r/>
    </w:p>
    <w:p>
      <w:r/>
      <w:r>
        <w:t>"Britain's Got Talent" continues its semi-final rounds on Thursday from 8 PM to 10 PM on ITV1.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