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Swift's Eras Tour Set to Enchant UK Fans with Unforgettable Performances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singer-songwriter Taylor Swift is set to commence her highly anticipated Eras Tour in the UK starting next week. The tour will cover several major cities, including Edinburgh, Liverpool, Cardiff, and London, throughout June and August.</w:t>
      </w:r>
      <w:r/>
    </w:p>
    <w:p>
      <w:r/>
      <w:r>
        <w:t>Swift's UK tour will kick off in Edinburgh with three scheduled performances at Murrayfield Stadium from June 7-9. She will then move to Liverpool for three nights at Anfield Stadium from June 13-15. Following this, she will perform a single night at Cardiff’s Principality Stadium on June 18. The tour will conclude with eight shows at London's Wembley Stadium, starting with three nights from June 21-23, and resuming in August with five additional nights from August 15-20.</w:t>
      </w:r>
      <w:r/>
    </w:p>
    <w:p>
      <w:r/>
      <w:r>
        <w:t>Resale tickets are still available for these performances, with prices starting as low as £155. The cheapest tickets are in Edinburgh, where prices range from £155-£220 depending on the view. Prices for other cities are higher, starting at £273 in Cardiff and ranging up to £330-£590 for London shows.</w:t>
      </w:r>
      <w:r/>
    </w:p>
    <w:p>
      <w:r/>
      <w:r>
        <w:t>Fans are advised to purchase tickets from authorized sellers like Ticketmaster, AXS, or directly through the venues' websites to avoid invalidation, as tickets bought from unauthorized resellers will be canceled.</w:t>
      </w:r>
      <w:r/>
    </w:p>
    <w:p>
      <w:r/>
      <w:r>
        <w:t>The tour promises an unforgettable experience for Taylor Swift fans, often known as Swifties, with many people preparing extensively to attend the concerts, whether they have secured tickets or not.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