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Friends Alfie and Owen Win BBC's Race Across The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final episode of BBC's "Race Across The World" saw best friends Alfie and Owen win the 15,000km race across Eastern Asia. The pair, aged 20, crossed the finish line on a small island off the coast of Lombok, Indonesia, claiming the £20,000 prize. They completed the race in 50 days without the aid of flights or smartphones. </w:t>
      </w:r>
      <w:r/>
    </w:p>
    <w:p>
      <w:r/>
      <w:r>
        <w:t xml:space="preserve">Alfie and Owen narrowly beat mother-daughter duo Eugenie and Isabel by just eight minutes. Brother-sister team Betty and James arrived in third place, followed by married couple Stephen and Viv in fourth. </w:t>
      </w:r>
      <w:r/>
    </w:p>
    <w:p>
      <w:r/>
      <w:r>
        <w:t>The competitive journey featured a dramatic climax as the teams raced by boat and on foot towards the final checkpoint. Alfie and Owen's victory marked their status as the youngest winners of the series.</w:t>
      </w:r>
      <w:r/>
    </w:p>
    <w:p>
      <w:r/>
      <w:r>
        <w:t>The BBC also hinted at an upcoming celebrity edition of "Race Across The World" during the finale, featuring pairs of celebrities tackling challenging terrain. The new edition is expected to air in the autumn.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