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Diverse Finalists Emerge in 2023 Scripps National Spelling Bee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The Scripps National Spelling Bee, held annually, commenced this week in Baltimore with 148 participants aged 8 to 15. Following eight rounds, eight finalists have emerged from the intense competition. This year's contest, which saw six million viewers in 2023, featured Shradha Rachamreddy, 14, as a strong contender until her elimination on Wednesday after misspelling "varan." </w:t>
      </w:r>
      <w:r/>
    </w:p>
    <w:p>
      <w:r/>
      <w:r>
        <w:t>The finalists are diverse in interests and talents: Rishabh Saha, 14, from Merced, California, a multi-instrumentalist who advanced to the final by spelling "daler"; Shrey Parikh, 12, from San Bernardino, California, a tennis player and avid reader, secured his spot with "alstonine"; Aditi Muthukumar, 13, from Denver, Colorado, spelled "myrmecoxene"; Bruhat Soma, 12, from St. Petersburg, Florida, is a basketball aficionado who spelled "cricetine"; YY Liang, 12, from New Windsor, New York, a junior tennis player, qualified with "pinguin"; Anaya Rao Prassanna, 13, from Charlotte, North Carolina, advanced with "rusa"; Faizan Zaki, 12, from Dallas, Texas, a Rubik's Cube enthusiast, spelled "morlop"; and Kirsten Santos, 13, from Houston, Texas, who also enjoys playing the violin, made it to the final with "scire facias."</w:t>
      </w:r>
      <w:r/>
    </w:p>
    <w:p>
      <w:r/>
      <w:r>
        <w:t>The final will take place on Thursday night at the Gaylord National Resort &amp; Convention Center in National Harbor, Maryland. Highlights include the potential use of a spell-off round if no winner emerges from the one-person, one-word format. The event is broadcast on ION at 8 p.m. ET.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