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Jerry Bruckheimer Reveals Plans for Top Gun 3 and Updates on Other Projects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Jerry Bruckheimer, the 80-year-old producer, has revealed that a story has been written for the next installment in the </w:t>
      </w:r>
      <w:r>
        <w:rPr>
          <w:i/>
        </w:rPr>
        <w:t>Top Gun</w:t>
      </w:r>
      <w:r>
        <w:t xml:space="preserve"> franchise. Speaking to </w:t>
      </w:r>
      <w:r>
        <w:rPr>
          <w:i/>
        </w:rPr>
        <w:t>The Hollywood Reporter</w:t>
      </w:r>
      <w:r>
        <w:t xml:space="preserve">, Bruckheimer expressed confidence in the narrative for </w:t>
      </w:r>
      <w:r>
        <w:rPr>
          <w:i/>
        </w:rPr>
        <w:t>Top Gun 3</w:t>
      </w:r>
      <w:r>
        <w:t>, indicating the primary challenge now is coordinating the schedules of Tom Cruise and other cast members. Cruise, a key player in the series, currently has numerous projects lined up.</w:t>
      </w:r>
      <w:r/>
    </w:p>
    <w:p>
      <w:r/>
      <w:r>
        <w:t xml:space="preserve">Actor Glen Powell, who played Jake "Hangman" Seresin in </w:t>
      </w:r>
      <w:r>
        <w:rPr>
          <w:i/>
        </w:rPr>
        <w:t>Top Gun: Maverick</w:t>
      </w:r>
      <w:r>
        <w:t xml:space="preserve">, hinted at ongoing developments for the new film in an interview with </w:t>
      </w:r>
      <w:r>
        <w:rPr>
          <w:i/>
        </w:rPr>
        <w:t>Variety</w:t>
      </w:r>
      <w:r>
        <w:t>. Powell disclosed that there are "exciting" and "fun" announcements forthcoming but noted these details remain confidential for now.</w:t>
      </w:r>
      <w:r/>
    </w:p>
    <w:p>
      <w:r/>
      <w:r>
        <w:t xml:space="preserve">In addition to this, Bruckheimer is involved in the production of </w:t>
      </w:r>
      <w:r>
        <w:rPr>
          <w:i/>
        </w:rPr>
        <w:t>Young Woman and the Sea</w:t>
      </w:r>
      <w:r>
        <w:t>, featuring Daisy Ridley as Gertrude Ederle, the first woman to swim across the English Channel. Bruckheimer praised the dedication of Ridley and the film’s crew, highlighting the strenuous conditions they endured during filming.</w:t>
      </w:r>
      <w:r/>
    </w:p>
    <w:p>
      <w:r/>
      <w:r>
        <w:t xml:space="preserve">Glen Powell also shared a lighter anecdote about Tom Cruise's penchant for pranks, recounting a helicopter flight during </w:t>
      </w:r>
      <w:r>
        <w:rPr>
          <w:i/>
        </w:rPr>
        <w:t>Top Gun: Maverick</w:t>
      </w:r>
      <w:r>
        <w:t xml:space="preserve"> reshoots where Cruise feigned a near-crash over London. Powell also mentioned the development of a </w:t>
      </w:r>
      <w:r>
        <w:rPr>
          <w:i/>
        </w:rPr>
        <w:t>Captain Planet</w:t>
      </w:r>
      <w:r>
        <w:t xml:space="preserve"> movie, a project first announced in 2016, which continues to face delays but still holds promise.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