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JK Rowling Criticizes Former 'Harry Potter' Colleagues in Upcoming Book Extract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JK Rowling Criticizes Former "Harry Potter" Colleagues</w:t>
      </w:r>
      <w:r/>
    </w:p>
    <w:p>
      <w:r/>
      <w:r>
        <w:t>JK Rowling, the author of the "Harry Potter" series, has publicly criticized some of her former colleagues, describing them as "despicable" in an exclusive extract from her upcoming book, "The Women Who Wouldn't Wheesht." The extract was shared with The Times.</w:t>
      </w:r>
      <w:r/>
    </w:p>
    <w:p>
      <w:r/>
      <w:r>
        <w:t>Rowling has been at the center of controversy for her comments regarding the transgender community. Prominent actors from the "Harry Potter" series, including Daniel Radcliffe and Emma Watson, have publicly supported the transgender community in response.</w:t>
      </w:r>
      <w:r/>
    </w:p>
    <w:p>
      <w:r/>
      <w:r>
        <w:t>In her essay, Rowling indicated she would not forgive the actors for their stance and mentioned that they could "save their apologies." She expressed disdain for those who distanced themselves from her or condemned her views, while also noting that many colleagues remained supportive.</w:t>
      </w:r>
      <w:r/>
    </w:p>
    <w:p>
      <w:r/>
      <w:r>
        <w:t>Daniel Radcliffe responded to the situation in an interview with The Atlantic, acknowledging Rowling's impact on his life but affirming his own beliefs. Rowling also criticized progressive individuals and female celebrities for their positions on gender issues and free speech.</w:t>
      </w:r>
      <w:r/>
    </w:p>
    <w:p>
      <w:r/>
      <w:r>
        <w:t>"The Women Who Wouldn't Wheesht" will be available starting tomorrow.</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