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Kim Kardashian Attends 'American Horror Story: Delicate' Premiere with Daughter North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Kim Kardashian Attends 'American Horror Story: Delicate' Premiere with Daughter North</w:t>
      </w:r>
      <w:r/>
    </w:p>
    <w:p>
      <w:r/>
      <w:r>
        <w:t>Kim Kardashian celebrated her first major narrative television role in "American Horror Story: Delicate" with a watch party featured on Hulu's "The Kardashians." Set at Scott Disick's house, the event marked Kim's entry into the longstanding horror series by Ryan Murphy. She plays Siobhan Corbyn, a character within this TV-MA rated show known for its explicit content.</w:t>
      </w:r>
      <w:r/>
    </w:p>
    <w:p>
      <w:r/>
      <w:r>
        <w:t>Surprisingly, Kim brought her 10-year-old daughter, North, to the viewing party despite the show's mature rating, suggesting it is unsuitable for audiences under 17. Nonetheless, North enjoyed her mother's performance, even complimenting Kim's acting skills.</w:t>
      </w:r>
      <w:r/>
    </w:p>
    <w:p>
      <w:r/>
      <w:r>
        <w:t>The Kardashian family, including Scott Disick, Malika Haqq, and Kris Jenner, attended the event. Kris expressed excitement about Kim’s role, and the family settled in to watch the episode. Kim initially felt nervous but was ultimately relieved as the premiere garnered positive feedback.</w:t>
      </w:r>
      <w:r/>
    </w:p>
    <w:p>
      <w:r/>
      <w:r>
        <w:t>As the show began and Kim's name appeared in the credits, the family cheered and supported her throughout the episode, even joking about potential Emmy awards.</w:t>
      </w:r>
      <w:r/>
    </w:p>
    <w:p>
      <w:r/>
      <w:r>
        <w:t>This episode depicted Kim’s real-life challenges and triumphs as she ventures into acting, juxtaposed with usual Kardashian family dynamics.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