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to Star as Divorce Attorney in New Hulu Series Pitched by Ryan Murphy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Kardashian's upcoming Hulu scripted TV series, in which she plays a divorce attorney, was revealed during the latest episode of "The Kardashians." The 43-year-old actress, fresh from Paris Fashion Week, met with "American Horror Story" creator Ryan Murphy in Los Angeles, where he pitched the idea for the show. The series, yet to be titled, will feature Kim portraying Los Angeles's most successful divorce lawyer, a character inspired by her own attorney, Laura Wasser. Wasser represented Kardashian during her 72-day marriage to NBA player Kris Humphries and her separation from Kanye West. Murphy will produce the show under his overall deal with Disney, alongside Jon Robin Baitz and Joe Baken.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