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Lewes FC Footballer Ronnie Vint a Favourite to Win Love Island Season Eleven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Ronnie Vint, a footballer for Lewes FC in Sussex, has emerged as a favourite to win the eleventh season of ITV2's reality show, Love Island. Bookmakers set his chances of winning the £50,000 cash prize at 22.2%, placing him alongside fellow contestant Ciaran Davies. Lewes FC has shown support for Vint, who follows in the footsteps of former teammate Tyrique Hyde, the runner-up in the previous season. This year, Vint is joined by Brighton dancer Harriet Blackmore, who has an 18.2% chance of winning. Love Island will return on Monday, June 3, 2024, at 9 pm on ITV1, ITV2, and ITVX, hosted by Maya Jama. The series typically runs for eight weeks and features 12 new contestants.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