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Selena Gomez Contemplates Family Planning Amidst Ex's Pregnancy News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Selena Gomez, 31, recently reflected on her family planning ideas during the Time 100 Most Influential Companies event. The "Only Murders in the Building" star revealed she had planned to adopt a child by age 35 if she hadn't met the right partner. This contemplation came amidst reports that her ex-boyfriend, Justin Bieber, and his wife, Hailey, are expecting their first child.</w:t>
      </w:r>
      <w:r/>
    </w:p>
    <w:p>
      <w:r/>
      <w:r>
        <w:t>Gomez, who was single for five years, shared that she had become comfortable with her solitude. However, her plans took a turn when she began dating musician Benny Blanco, 36, last year. Blanco recently publicly expressed his desire to start a family with Gomez during an interview on Howard Stern's SiriusXM show, where he praised Gomez as his best friend and spoke fondly about their relationship.</w:t>
      </w:r>
      <w:r/>
    </w:p>
    <w:p>
      <w:r/>
      <w:r>
        <w:t>In response to Blanco’s family planning comments, Gomez laughed and mentioned that she cherishes every moment with him, stating that “he’s not going anywhere any time soon.” Despite facing public criticism and scrutiny from fans over her relationship with Blanco, Gomez emphasized her happiness and dismissed the negative comments.</w:t>
      </w:r>
      <w:r/>
    </w:p>
    <w:p>
      <w:r/>
      <w:r>
        <w:t>Gomez was previously in an on-again, off-again relationship with Justin Bieber from 2010 to 2018. Bieber married Hailey Baldwin in September 2018, and the couple recently announced Hailey's pregnancy through a social media post.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