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Simon Cowell Gives Harsh Critiques to Semi-Finalists on Britain's Got Talent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3"/>
      </w:pPr>
      <w:r>
        <w:t>Simon Cowell Critiques Performances in Britain's Got Talent Semi-Finals</w:t>
      </w:r>
      <w:r/>
    </w:p>
    <w:p>
      <w:r/>
      <w:r>
        <w:t>On May 30, 2024, Simon Cowell, a judge on Britain’s Got Talent (BGT), made notable comments about two semi-finalists during the show's Thursday live episode.</w:t>
      </w:r>
      <w:r/>
    </w:p>
    <w:p>
      <w:r/>
      <w:r>
        <w:rPr>
          <w:b/>
        </w:rPr>
        <w:t>Andrew Curphey's Performance:</w:t>
      </w:r>
      <w:r/>
      <w:r/>
    </w:p>
    <w:p>
      <w:pPr>
        <w:pStyle w:val="ListBullet"/>
        <w:spacing w:line="240" w:lineRule="auto"/>
        <w:ind w:left="720"/>
      </w:pPr>
      <w:r/>
      <w:r>
        <w:rPr>
          <w:b/>
        </w:rPr>
        <w:t>Who:</w:t>
      </w:r>
      <w:r>
        <w:t xml:space="preserve"> Andrew Curphey, a drama teacher from Cheshire.</w:t>
      </w:r>
      <w:r/>
    </w:p>
    <w:p>
      <w:pPr>
        <w:pStyle w:val="ListBullet"/>
        <w:spacing w:line="240" w:lineRule="auto"/>
        <w:ind w:left="720"/>
      </w:pPr>
      <w:r/>
      <w:r>
        <w:rPr>
          <w:b/>
        </w:rPr>
        <w:t>What:</w:t>
      </w:r>
      <w:r>
        <w:t xml:space="preserve"> Performed a medley of uplifting songs including "We Are Family" (remixed as "We Are BGT"), "I'm Still Standing," and "I Am What I Am."</w:t>
      </w:r>
      <w:r/>
    </w:p>
    <w:p>
      <w:pPr>
        <w:pStyle w:val="ListBullet"/>
        <w:spacing w:line="240" w:lineRule="auto"/>
        <w:ind w:left="720"/>
      </w:pPr>
      <w:r/>
      <w:r>
        <w:rPr>
          <w:b/>
        </w:rPr>
        <w:t>When:</w:t>
      </w:r>
      <w:r>
        <w:t xml:space="preserve"> During the first act of the semi-final.</w:t>
      </w:r>
      <w:r/>
    </w:p>
    <w:p>
      <w:pPr>
        <w:pStyle w:val="ListBullet"/>
        <w:spacing w:line="240" w:lineRule="auto"/>
        <w:ind w:left="720"/>
      </w:pPr>
      <w:r/>
      <w:r>
        <w:rPr>
          <w:b/>
        </w:rPr>
        <w:t>Where:</w:t>
      </w:r>
      <w:r>
        <w:t xml:space="preserve"> On the Britain's Got Talent stage.</w:t>
      </w:r>
      <w:r/>
    </w:p>
    <w:p>
      <w:pPr>
        <w:pStyle w:val="ListBullet"/>
        <w:spacing w:line="240" w:lineRule="auto"/>
        <w:ind w:left="720"/>
      </w:pPr>
      <w:r/>
      <w:r>
        <w:rPr>
          <w:b/>
        </w:rPr>
        <w:t>Reaction:</w:t>
      </w:r>
      <w:r>
        <w:t xml:space="preserve"> While the audience appreciated Andrew's lively performance, Simon Cowell hit his red buzzer midway through. Cowell commented, "I think you would be brilliant as a game show host... The singing wasn't great." Fellow judges Bruno Tonioli and Amanda Holden praised Andrew's energy and entertainment value, maintaining more positive critiques.</w:t>
      </w:r>
      <w:r/>
      <w:r/>
    </w:p>
    <w:p>
      <w:r/>
      <w:r>
        <w:rPr>
          <w:b/>
        </w:rPr>
        <w:t>Kevin Finn's Performance:</w:t>
      </w:r>
      <w:r/>
      <w:r/>
    </w:p>
    <w:p>
      <w:pPr>
        <w:pStyle w:val="ListBullet"/>
        <w:spacing w:line="240" w:lineRule="auto"/>
        <w:ind w:left="720"/>
      </w:pPr>
      <w:r/>
      <w:r>
        <w:rPr>
          <w:b/>
        </w:rPr>
        <w:t>Who:</w:t>
      </w:r>
      <w:r>
        <w:t xml:space="preserve"> Kevin Finn, a Canadian comedian.</w:t>
      </w:r>
      <w:r/>
    </w:p>
    <w:p>
      <w:pPr>
        <w:pStyle w:val="ListBullet"/>
        <w:spacing w:line="240" w:lineRule="auto"/>
        <w:ind w:left="720"/>
      </w:pPr>
      <w:r/>
      <w:r>
        <w:rPr>
          <w:b/>
        </w:rPr>
        <w:t>What:</w:t>
      </w:r>
      <w:r>
        <w:t xml:space="preserve"> Performed a comedy act focusing on British accents.</w:t>
      </w:r>
      <w:r/>
    </w:p>
    <w:p>
      <w:pPr>
        <w:pStyle w:val="ListBullet"/>
        <w:spacing w:line="240" w:lineRule="auto"/>
        <w:ind w:left="720"/>
      </w:pPr>
      <w:r/>
      <w:r>
        <w:rPr>
          <w:b/>
        </w:rPr>
        <w:t>When:</w:t>
      </w:r>
      <w:r>
        <w:t xml:space="preserve"> During the fourth live semi-final.</w:t>
      </w:r>
      <w:r/>
    </w:p>
    <w:p>
      <w:pPr>
        <w:pStyle w:val="ListBullet"/>
        <w:spacing w:line="240" w:lineRule="auto"/>
        <w:ind w:left="720"/>
      </w:pPr>
      <w:r/>
      <w:r>
        <w:rPr>
          <w:b/>
        </w:rPr>
        <w:t>Where:</w:t>
      </w:r>
      <w:r>
        <w:t xml:space="preserve"> On the Britain's Got Talent stage.</w:t>
      </w:r>
      <w:r/>
    </w:p>
    <w:p>
      <w:pPr>
        <w:pStyle w:val="ListBullet"/>
        <w:spacing w:line="240" w:lineRule="auto"/>
        <w:ind w:left="720"/>
      </w:pPr>
      <w:r/>
      <w:r>
        <w:rPr>
          <w:b/>
        </w:rPr>
        <w:t>Reaction:</w:t>
      </w:r>
      <w:r>
        <w:t xml:space="preserve"> Simon Cowell again pressed his red buzzer, citing the act's lack of engagement, saying, "The audition felt like it went on forever... You're going to be disappointed when you watch this back." While some viewers agreed, labeling the act as inappropriate and lacking humor, others offered sympathy, suggesting it was just a bad night for Kevin. Bruno Tonioli and Amanda Holden acknowledged Kevin's talent but noted the performance felt off.</w:t>
      </w:r>
      <w:r/>
      <w:r/>
    </w:p>
    <w:p>
      <w:r/>
      <w:r>
        <w:t xml:space="preserve">Both semi-finalists were vying for a spot in the grand final, with audience votes opening shortly after their performances. </w:t>
      </w:r>
      <w:r/>
    </w:p>
    <w:p>
      <w:pPr>
        <w:pStyle w:val="Heading3"/>
      </w:pPr>
      <w:r>
        <w:t>Summary</w:t>
      </w:r>
      <w:r/>
    </w:p>
    <w:p>
      <w:r/>
      <w:r>
        <w:t>Simon Cowell critiqued semi-finalists Andrew Curphey and Kevin Finn's performances on Britain’s Got Talent, hitting his red buzzer for both. Curphey was told he might be better suited as a game show host, and Finn was advised he might feel disappointed upon re-watching his act. Other judges provided a mix of constructive feedback and praise for their efforts.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