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 Patrol Announces Release of Eighth Studio Album 'The Forest Is The Path' and UK/Ireland Tour Dates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Snow Patrol has announced the release of their eighth studio album, </w:t>
      </w:r>
      <w:r>
        <w:rPr>
          <w:i/>
        </w:rPr>
        <w:t>The Forest Is The Path</w:t>
      </w:r>
      <w:r>
        <w:t>, set to be available on September 13, 2024. This marks the band's first new album in six years. The Northern Irish-Scottish band, currently a trio of Gary Lightbody, Nathan Connolly, and Johnny McDaid, released the album's first single, "The Beginning," on May 29, 2024, with teasers of other tracks following shortly after.</w:t>
      </w:r>
      <w:r/>
    </w:p>
    <w:p>
      <w:r/>
      <w:r>
        <w:t xml:space="preserve">In conjunction with the album release, Snow Patrol has planned an eight-date UK and Ireland arena tour for February 2025. The tour will commence on February 15 at London’s O2 Arena and include stops in Birmingham, Cardiff, Hull, Glasgow, Manchester, Dublin, and Belfast. </w:t>
      </w:r>
      <w:r/>
    </w:p>
    <w:p>
      <w:r/>
      <w:r>
        <w:t>The album and tour follow the departure of long-time members Jonny Quinn and Paul Wilson in 2023. Tickets for the tour are accessible via a pre-sale for those who pre-order the album from the band's official store, with general sales starting on June 10, 2024.</w:t>
      </w:r>
      <w:r/>
    </w:p>
    <w:p>
      <w:r/>
      <w:r>
        <w:rPr>
          <w:i/>
        </w:rPr>
        <w:t>The Forest Is The Path</w:t>
      </w:r>
      <w:r>
        <w:t xml:space="preserve"> will feature 12 tracks, reflecting themes of love and time, written by the band's current lineup. This project marks a significant chapter for Snow Patrol, focusing on introspection and reflection.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