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Stage Adaptation of 'Boys from the Blackstuff' Explores Unemployment Struggles in Thatcher Era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stage adaptation of "Boys from the Blackstuff," originally a 1982 TV series by Alan Bleasdale, has made its way to the National Theatre, with performances running until June 8 before transferring to the Garrick Theatre from June 13 to August 3. Adapted by James Graham, the play explores the lives of five unemployed tarmac-layers in Liverpool amidst the socio-economic challenges of the Thatcher era.</w:t>
      </w:r>
      <w:r/>
    </w:p>
    <w:p>
      <w:r/>
      <w:r>
        <w:t>Directed by Kate Wasserberg, the production first premiered at Liverpool’s Royal Court and uses a set designed by Amy Jane Cook to evoke Liverpool's industrial landscape. The narrative centers on the characters' struggles with unemployment and personal pride, prominently featuring Yosser Hughes, portrayed by Barry Sloane, whose desperation becomes a focal point of the story.</w:t>
      </w:r>
      <w:r/>
    </w:p>
    <w:p>
      <w:r/>
      <w:r>
        <w:t>Nathan McMullen plays Chrissie, a character torn between moral principles and the need to provide for his family. Philip Whitchurch portrays an old dockworker, offering a nostalgic connection to a bygone era of organized labor.</w:t>
      </w:r>
      <w:r/>
    </w:p>
    <w:p>
      <w:r/>
      <w:r>
        <w:t xml:space="preserve">The play, through its mix of intense drama and occasional gallows humor, reflects ongoing social issues such as economic instability and mental health, resonating with contemporary audiences. </w:t>
      </w:r>
      <w:r/>
    </w:p>
    <w:p>
      <w:r/>
      <w:r>
        <w:t>For detailed information and tickets, visit the National Theatre's website.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