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Taylor Swift to Kick Off Eras Tour in UK with New Support Acts Announced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Pop star Taylor Swift is set to begin her much-anticipated Eras tour in the UK next week. Originally announced in August 2023, many of the tour's tickets sold out almost immediately. However, fans still have opportunities to purchase standing tickets via resale sites such as Viagogo and VividSeats.</w:t>
      </w:r>
      <w:r/>
    </w:p>
    <w:p>
      <w:r/>
      <w:r>
        <w:t>The tour, spanning multiple cities including Edinburgh, Cardiff, Liverpool, and London, still has a limited number of standing tickets available. Prices vary, starting from £245 for general admission in some cities and reaching upwards of £620 for front standing in London.</w:t>
      </w:r>
      <w:r/>
    </w:p>
    <w:p>
      <w:r/>
      <w:r>
        <w:t xml:space="preserve">Taylor Swift has revealed three new support acts for her UK performances. Joining her and previously announced act Paramore are Mette, Griff, and Benson Boone. Mette is known for songs like "MAMA's EYES," Griff for "Mirror Talk," and Boone initially gained fame on TikTok before auditioning for American Idol. </w:t>
      </w:r>
      <w:r/>
    </w:p>
    <w:p>
      <w:r/>
      <w:r>
        <w:t>The UK leg of the tour promises high demand, with tickets selling fast. Those interested in attending are advised to explore resale options and be aware of the terms and conditions of each platform.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