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Scripps National Spelling Bee Final Round Set for May 30,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Scripps National Spelling Bee, an annual event that tests the spelling skills of young contestants, will conclude its final round on Thursday, May 30, 2024, from 8 p.m. to 10 p.m. Eastern Time. Broadcasted live on the Ion network, the event is available via various cable and satellite providers, as well as streaming platforms listed on the Bee’s website.</w:t>
      </w:r>
      <w:r/>
    </w:p>
    <w:p>
      <w:r/>
      <w:r>
        <w:t xml:space="preserve">The competition invites children who haven’t yet graduated the eighth grade or are under 16 years old from across the United States and several other countries. This year, 245 spellers are competing for a grand prize of $50,000, a commemorative medal, and several reference books provided by Merriam-Webster. </w:t>
      </w:r>
      <w:r/>
    </w:p>
    <w:p>
      <w:r/>
      <w:r>
        <w:t>Last year’s winner was Dev Shah, an eighth grader from Florida, who clinched the title by correctly spelling “psammophile.” This year, the youngest contestant is 8 years old, while the oldest is 15. Spellers advance through orthographic and multiple-choice vocabulary rounds in hopes of attaining victory. The finals will be held at the National Harbor in Maryland, with live coverage provided by The New York Times.</w:t>
      </w:r>
      <w:r/>
    </w:p>
    <w:p>
      <w:r/>
      <w:r>
        <w:t>Photos capturing the preliminary rounds show diverse reactions from participants, including third grader Jashit Verma, who celebrated after spelling his word correctly, and Elijah Elledge from Minnesota, who received support from fellow spellers after exiting the competition.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