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Top Subscription Gift Ideas for Father's Day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Father's Day is scheduled for Sunday, June 16, 2024. For those looking to find the perfect gift for their dads, there are several subscription offers available that can cater to a variety of interests.</w:t>
      </w:r>
      <w:r/>
    </w:p>
    <w:p>
      <w:r/>
      <w:r>
        <w:t xml:space="preserve">1. </w:t>
      </w:r>
      <w:r>
        <w:rPr>
          <w:b/>
        </w:rPr>
        <w:t>The Scots Magazine</w:t>
      </w:r>
      <w:r>
        <w:t>: This monthly publication offers a deep dive into Scotland’s landscapes, culture, and wildlife. It features interviews, travel guides, and cultural news, perfect for dads proud of Scottish heritage.</w:t>
      </w:r>
      <w:r/>
    </w:p>
    <w:p>
      <w:r/>
      <w:r>
        <w:t xml:space="preserve">2. </w:t>
      </w:r>
      <w:r>
        <w:rPr>
          <w:b/>
        </w:rPr>
        <w:t>bunkered Magazine</w:t>
      </w:r>
      <w:r>
        <w:t>: Ideal for golf enthusiasts, this monthly magazine covers the latest in golf gear, provides tips for improving one's game, and features interviews with top players. Subscriptions come with six Callaway golf balls.</w:t>
      </w:r>
      <w:r/>
    </w:p>
    <w:p>
      <w:r/>
      <w:r>
        <w:t xml:space="preserve">3. </w:t>
      </w:r>
      <w:r>
        <w:rPr>
          <w:b/>
        </w:rPr>
        <w:t>Puzzler Collection</w:t>
      </w:r>
      <w:r>
        <w:t>: A subscription to this puzzle magazine ensures hours of entertainment with over 160 puzzles per issue. It includes various puzzle types like Sudoku and Acrostic, and each issue offers chances to win cash prizes.</w:t>
      </w:r>
      <w:r/>
    </w:p>
    <w:p>
      <w:r/>
      <w:r>
        <w:t xml:space="preserve">4. </w:t>
      </w:r>
      <w:r>
        <w:rPr>
          <w:b/>
        </w:rPr>
        <w:t>Commando Comics</w:t>
      </w:r>
      <w:r>
        <w:t>: This subscription is perfect for dads who love classic war stories. Each issue contains action-packed tales set in different historical periods, illustrated with dynamic artwork. Subscribers receive four issues every two weeks, featuring both new stories and reissues.</w:t>
      </w:r>
      <w:r/>
    </w:p>
    <w:p>
      <w:r/>
      <w:r>
        <w:t xml:space="preserve">5. </w:t>
      </w:r>
      <w:r>
        <w:rPr>
          <w:b/>
        </w:rPr>
        <w:t>Puzzler Magazine</w:t>
      </w:r>
      <w:r>
        <w:t>: Known as the original puzzle magazine, it offers a mix of easier and more challenging puzzles, including Numerical Crossword and Wordsearch. Each issue comes with opportunities to win cash prizes.</w:t>
      </w:r>
      <w:r/>
    </w:p>
    <w:p>
      <w:r/>
      <w:r>
        <w:t>These subscriptions are not only thoughtful but also offer great savings and are delivered directly to the recipient's door.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