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17-Year-Old Darts Prodigy Luke Littler to Headline US Darts Masters at Madison Square Garden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Luke Littler, a 17-year-old darts prodigy, is set to headline the US Darts Masters this weekend at Madison Square Garden, New York. Littler, who won the Premier League Darts title just five days earlier by defeating world No. 1 Luke Humphries with a nine-dart finish, has been engaging in a hectic media schedule around the city. Despite Manhattan's rush-hour challenges, Littler maintained his composure, participating in various press events, including an appearance on The MMA Hour podcast with Ariel Helwani.</w:t>
      </w:r>
      <w:r/>
    </w:p>
    <w:p>
      <w:r/>
      <w:r>
        <w:t>Since arriving from Manchester, Littler has enjoyed New York's sights and cuisine, staying at the Times Square Renaissance hotel. While in New York, Littler aims to continue his rise in the sport, having already reached the finals of the world championship and ranking 25th in the Professional Darts Corporation (PDC). Alongside notable players like Michael van Gerwen and Peter Wright, Littler will make his US debut starting Friday.</w:t>
      </w:r>
      <w:r/>
    </w:p>
    <w:p>
      <w:r/>
      <w:r>
        <w:t>In other related news, Luke Humphries, who Littler recently defeated, proposed to his partner Kayley Jones at The Edge in Manhattan. The couple shared their engagement on social media, receiving congratulatory messages from the darts community and sports figures. Humphries will also compete in the US Darts Masters, facing David Cameron in the round of 16.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