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Comedian Alex Mitchell and Magician Trixy secure last two spots in Britain’s Got Talent grand finale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final semi-final of Britain’s Got Talent on Friday night, comedian Alex Mitchell and magician Trixy secured the last two spots for Sunday’s grand finale. The show, judged by Simon Cowell, Amanda Holden, Alesha Dixon, and Bruno Tonioli, saw eight acts competing for a place in the final.</w:t>
      </w:r>
    </w:p>
    <w:p>
      <w:r>
        <w:t>Alex Mitchell, a primary school teacher with autism and Tourette’s, advanced straight to the final having received the most public votes. His stand-up routine left the judges in stitches, and he expressed gratitude to the BGT platform for providing inclusivity.</w:t>
      </w:r>
    </w:p>
    <w:p>
      <w:r>
        <w:t>The judges then chose between Trixy and musical act Denise and Stefan for the remaining spot. Despite a divided initial vote, Amanda Holden and Simon Cowell ultimately saved Trixy, who impressed with a mathematical magic trick. Denise and Stefan, a blind couple, were visibly disappointed but hopeful for the wildcard slot.</w:t>
      </w:r>
    </w:p>
    <w:p>
      <w:r>
        <w:t>Magician Trixy, from South London, shares the final line-up with various other acts, including a choir, dance duo, and a taekwondo group. The live final airs at 7.30pm on Sunday on ITV1 and ITVX.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