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Eminem Revives Slim Shady in New Single 'Houdini' with Star-Studded Music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Eminem has released a new single titled "Houdini," marking the return of his notorious alter ego, Slim Shady. The track is expected to be part of his upcoming album, "The Death of Slim Shady (Coup de Grâce)," slated for release in the summer of 2024. Accompanied by a star-studded music video featuring Pete Davidson, 50 Cent, Snoop Dogg, and Dr. Dre, "Houdini" revives elements from Eminem's 2002 hit "Without Me."</w:t>
      </w:r>
      <w:r/>
    </w:p>
    <w:p>
      <w:r/>
      <w:r>
        <w:t>The song includes notable references, such as a nod to Megan Thee Stallion and her 2020 shooting incident involving Tory Lanez. Additionally, it alludes to the faked 2016 kidnapping by Sherri Papini and features wordplay connecting Eminem to escape artist Harry Houdini.</w:t>
      </w:r>
      <w:r/>
    </w:p>
    <w:p>
      <w:r/>
      <w:r>
        <w:t>The video, directed by Rich Lee, includes a skit from Eminem’s manager, Paul Rosenberg, and features the rapper revisiting his various past personas. Davidson, known for his 2023 car wrecks, humorously takes over the wheel from Dr. Dre in the video.</w:t>
      </w:r>
      <w:r/>
    </w:p>
    <w:p>
      <w:r/>
      <w:r>
        <w:t>Eminem hinted at his new project in April, revealing on stage during the NFL Draft that the album, "The Death of Slim Shady (Coup de Grâce)," would follow his 2020 record "Music to Be Murdered By." His recent cryptic social media posts have sparked speculation among fans about whether this might be his final album.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