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Action Initiated Against Cannes Film Festival Security Guard Over Alleged Altercation with Model Sawa Pontyjska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security guard at the Cannes Film Festival is facing legal action after several altercations with attendees. Ukrainian model and presenter for FashionTV, Sawa Pontyjska, has filed a lawsuit against the guard, alleging she was "brutally" restrained while attempting to enter the premiere of the film </w:t>
      </w:r>
      <w:r>
        <w:rPr>
          <w:i/>
        </w:rPr>
        <w:t>Marcello Mio</w:t>
      </w:r>
      <w:r>
        <w:t xml:space="preserve"> on May 21, 2024. Pontyjska claims she was "violently challenged" in front of a large crowd, causing her both physical and psychological harm, and is seeking €100,000 in damages.</w:t>
      </w:r>
      <w:r/>
    </w:p>
    <w:p>
      <w:r/>
      <w:r>
        <w:t>Video footage of the incident has amassed over 16 million views on TikTok, showing a struggle between Pontyjska and the security guard near the Palais des Festivals. Pontyjska asserts that despite having a legitimate ticket, she was forcibly escorted out, resulting in acute pain and psychological trauma.</w:t>
      </w:r>
      <w:r/>
    </w:p>
    <w:p>
      <w:r/>
      <w:r>
        <w:t>This comes in the wake of other disputes involving the same security guard, including a prominent clash with singer Kelly Rowland at the same event. Rowland, who was seen engaging in a verbal dispute with the guard, later stated that she felt other attendees were treated differently. Dominican actress Massiel Taveras and Korean actress YoonA have also had confrontations with the guard on the red carpet.</w:t>
      </w:r>
      <w:r/>
    </w:p>
    <w:p>
      <w:r/>
      <w:r>
        <w:t>The Cannes Film Festival organizers have not yet responded to these allegations. The security guard remains unnamed but is identified as a local Frenchwoman working on a short-term contract with the Festival. Colleagues have defended her actions, citing high-pressure working conditions and strict safety protocols.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