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Lenny Kravitz Honoured with Star on Hollywood Walk of Fame and Talks about Personal Journey and Celibacy Commitment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March 12, 2024, Lenny Kravitz was honored with a star on the Hollywood Walk of Fame in Los Angeles, California. The ceremony, attended by family and friends including his daughter Zoe Kravitz, celebrated the Grammy-winning artist's contributions to music.</w:t>
      </w:r>
      <w:r/>
    </w:p>
    <w:p>
      <w:r/>
      <w:r>
        <w:t>In a recent interview with The Guardian, Kravitz discussed personal aspects of his life, including his previous marriage to actress Lisa Bonet and his commitment to celibacy. He revealed that his father’s infidelity impacted his own relationships, leading to self-reflection and a long journey to change his behavior.</w:t>
      </w:r>
      <w:r/>
    </w:p>
    <w:p>
      <w:r/>
      <w:r>
        <w:t>Despite not being in a serious relationship for nine years, Kravitz emphasized his desire to stay celibate until finding the right person, describing it as a "spiritual thing." He attributes his disciplined lifestyle, which includes regular exercise and a healthy diet, to maintaining his well-being.</w:t>
      </w:r>
      <w:r/>
    </w:p>
    <w:p>
      <w:r/>
      <w:r>
        <w:t>Kravitz's collaboration with his daughter Zoe is something he looks forward to but insists it must be an "organic creative experience." Zoe, who is also a musician, has co-written hits like Taylor Swift’s "Lavender Haze" and is part of the R&amp;B duo Lolawolf.</w:t>
      </w:r>
      <w:r/>
    </w:p>
    <w:p>
      <w:r/>
      <w:r>
        <w:t>Recently, Kravitz celebrated his 60th birthday in Paris with ex-wife Lisa Bonet and Zoe. The celebration coincided with the release of his 12th studio album, "Blue Electric Light," and a five-day Las Vegas residency starting October 18, 2024.</w:t>
      </w:r>
      <w:r/>
    </w:p>
    <w:p>
      <w:r/>
      <w:r>
        <w:t>During his star ceremony, Zoe humorously praised her father’s unique style, noting his fondness for revealing shirts, exemplifying their close relationship.</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