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Ball to Host New Sunday Love Songs Show on BBC Radio 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Ball, singer and West End star, is set to host the new Sunday Love Songs program on BBC Radio 2 following the death of longtime host Steve Wright. Wright, who passed away in February at 69, had been a fixture on the show even after retiring from his weekday slot in September 2022. Ball, who has been with Radio 2 for almost 20 years, will air his show from 9 to 11am starting June 2.</w:t>
      </w:r>
      <w:r/>
    </w:p>
    <w:p>
      <w:r/>
      <w:r>
        <w:t>Ball expressed his intention to honor Wright's legacy and maintain the charm of the show while introducing new features such as love letters and special memories. He emphasized that the core of the show would remain unchanged, appreciating Wright's influence on the radio industry.</w:t>
      </w:r>
      <w:r/>
    </w:p>
    <w:p>
      <w:r/>
      <w:r>
        <w:t>Paddy McGuinness will take over Ball's previous slot from 11am to 1pm. McGuinness, excited about his new role, highlighted his involvement in developing show features and engaging with listeners. Both shows will begin on June 2 on BBC Radio 2 and BBC Sounds.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