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Netflix Debuts 'Geek Girl' Series Based on Bestselling Novel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Netflix Series 'Geek Girl' Debuts on May 30</w:t>
      </w:r>
      <w:r/>
    </w:p>
    <w:p>
      <w:r/>
      <w:r>
        <w:t>The young adult novel series "Geek Girl," written by Holly Smale, has been adapted into a series and premiered on Netflix on May 30, 2024. The story follows Harriet Manners, portrayed by Emily Carey, a socially awkward teenager whose life takes an unexpected turn when she is scouted to become a fashion model. The series delves into Harriet’s struggles as she navigates the complex world of fashion while grappling with her identity and acceptance.</w:t>
      </w:r>
      <w:r/>
    </w:p>
    <w:p>
      <w:r/>
      <w:r>
        <w:rPr>
          <w:b/>
        </w:rPr>
        <w:t>Cast:</w:t>
      </w:r>
      <w:r>
        <w:t>- Emily Carey as Harriet Manners - Emmanuel Imani as Wilbur Evans - Sarah Parish as Jude Paignton - Liam Woodrum as Nick Park - Tim Downie as Richard Manners - Zac Looker as Toby Pilgrim - Jemima Rooper as Annabel Manners - Sandra Yi Sencindiver as Yuji Lee - Daisy Jelley as Poppy Hepple-Cartwright - Rochelle Harrington as Natalie Grey</w:t>
      </w:r>
      <w:r/>
    </w:p>
    <w:p>
      <w:r/>
      <w:r>
        <w:t>The plot, based loosely on author Holly Smale's real-life experiences as a teen model, addresses themes of self-acceptance in the face of bullying. The series consists of 10 episodes, each approximately 30 minutes long, making it a binge-friendly option for viewers. Netflix subscribers in the UK can stream "Geek Girl" now.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