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Bus Service Restores Connectivity to Rural Communities in Oxfordshire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Bus Service Restores Connectivity to Rural Communities in Oxfordshire</w:t>
      </w:r>
      <w:r/>
    </w:p>
    <w:p>
      <w:r/>
      <w:r>
        <w:t>Starting from July 1, new bus services will reestablish public transport for numerous villages north of Bicester, Oxfordshire, as announced by the Oxfordshire County Council. The services, operated by Ability CIC with council financial support, include routes 81, 82, and 108.</w:t>
      </w:r>
      <w:r/>
    </w:p>
    <w:p>
      <w:r/>
      <w:r>
        <w:t>Service 81 will cover Ardley, Bucknell, Caversfield, Fewcott, Fritwell, Somerton, Souldern, and Stoke Lyne, whereas Service 82 will serve Caversfield, Cottisford, Finmere, Fringford, Hethe, Mixbury, Newton Purcell, and Stratton Audley. Both will operate Monday to Saturday, offering three off-peak return trips, plus early morning and evening facilities. Service 108 will connect Langford Village with Bicester Town Centre from Monday to Friday, with four trips in each direction.</w:t>
      </w:r>
      <w:r/>
    </w:p>
    <w:p>
      <w:r/>
      <w:r>
        <w:rPr>
          <w:b/>
        </w:rPr>
        <w:t>Festival Too in King’s Lynn Announces 2024 Line-Up</w:t>
      </w:r>
      <w:r/>
    </w:p>
    <w:p>
      <w:r/>
      <w:r>
        <w:t>Festival Too, a free music festival in King’s Lynn, will return for its 39th year across three weekends in summer 2024. The event will take place in King's Staithe Square on June 29-30 and the Tuesday Market Place on July 5-6 and July 12-13, featuring 28 acts.</w:t>
      </w:r>
      <w:r/>
    </w:p>
    <w:p>
      <w:r/>
      <w:r>
        <w:t>Highlights include Ocean Colour Scene, DJ Sigala, Sandi Thom, 911, The South, and The Boo Radleys. The festival, organized by volunteers and funded through sponsorships and donations, costs approximately £180,000 annually.</w:t>
      </w:r>
      <w:r/>
    </w:p>
    <w:p>
      <w:r/>
      <w:r>
        <w:rPr>
          <w:b/>
        </w:rPr>
        <w:t>Calamity Jane Musical Coming to Norwich Theatre</w:t>
      </w:r>
      <w:r/>
    </w:p>
    <w:p>
      <w:r/>
      <w:r>
        <w:t>The musical "Calamity Jane" is set to grace the Norwich Theatre Royal from April 8 to April 12, 2024. The production, starring multi-award-winning actress Carrie Hope Fletcher, will feature classic songs from the beloved Doris Day movie. Tickets are now on sale.</w:t>
      </w:r>
      <w:r/>
    </w:p>
    <w:p>
      <w:r/>
      <w:r>
        <w:rPr>
          <w:b/>
        </w:rPr>
        <w:t>Outdoor Cinema Events at Preston Manor in Brighton</w:t>
      </w:r>
      <w:r/>
    </w:p>
    <w:p>
      <w:r/>
      <w:r>
        <w:t>This summer, Picturehouse will host outdoor cinema events at Preston Manor, Brighton, spanning four weekends from June 21 to August 23. Movies include Barbie, Mamma Mia!, Chicago, and Jaws. Tickets, available via Picturehouse's website, include a £5 voucher for pop-up bar refreshments. Events may be canceled due to bad weather, with refunds provided.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