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 xml:space="preserve">Nicole Brown Simpson's Sisters Honour Her Legacy on </w:t>
      </w:r>
      <w:r>
        <w:rPr>
          <w:i/>
        </w:rPr>
        <w:t>The View</w:t>
      </w:r>
      <w:r>
        <w:t xml:space="preserve"> Ahead of New Documentary Release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Nicole Brown Simpson's sisters, Tanya, Dominique, and Denise, appeared on ABC's </w:t>
      </w:r>
      <w:r>
        <w:rPr>
          <w:i/>
        </w:rPr>
        <w:t>The View</w:t>
      </w:r>
      <w:r>
        <w:t xml:space="preserve"> to pay tribute to Nicole ahead of the release of their Lifetime documentary </w:t>
      </w:r>
      <w:r>
        <w:rPr>
          <w:i/>
        </w:rPr>
        <w:t>The Life &amp; Murder of Nicole Brown Simpson</w:t>
      </w:r>
      <w:r>
        <w:t xml:space="preserve">. Tanya broke down in tears as she described Nicole as more than just a crime victim, emphasizing her roles as a caring mother, wife, and sister. </w:t>
      </w:r>
      <w:r/>
    </w:p>
    <w:p>
      <w:r/>
      <w:r>
        <w:t>Nicole Brown Simpson was murdered on June 15, 1994, alongside her boyfriend Ronald Goldman, outside her Los Angeles home. Her husband, O.J. Simpson, was famously acquitted of all criminal charges related to the murder but was later found liable for wrongful death in a civil trial in 1997.</w:t>
      </w:r>
      <w:r/>
    </w:p>
    <w:p>
      <w:r/>
      <w:r>
        <w:t>In the documentary, the sisters aim to shed light on Nicole’s life beyond her tragic death. They discussed Nicole's warmth, dedication to her children, and the domestic abuse she endured, as detailed in her diaries. Nicole's murder and the subsequent trial brought significant attention to issues of domestic violence. Nicole's sisters hope the documentary will help people remember Nicole for the vibrant person she was, rather than just the circumstances of her death.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