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Ruth Langsford and Eamonn Holmes Announce Split After 14 Years of Marriage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Ruth Langsford and Eamonn Holmes, both aged 64, announced their split after 14 years of marriage. The announcement was made over the weekend, revealing that the couple has separated due to diverging professional commitments. Despite the separation, they continue to communicate daily, particularly to manage shared responsibilities like caring for their dog, Maggie. Ruth and Eamonn have confirmed their intention to remain friends, although sources indicate that Ruth orchestrated the public statement regarding their divorce, which Eamonn did not sanction. The couple, who co-hosted ITV's "This Morning," have one son together, Jack, and Eamonn has three children from a previous marriage.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