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Sofia Vergara repurposes 'J' tattoo dedicated to ex-husband Joe Manganiello for current boyfriend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Sofia Vergara revealed she has repurposed a tattoo dedicated to her ex-husband Joe Manganiello during an appearance on "The Talk." Vergara, known for her role in "Modern Family," shared that a "J" tattoo on her wrist initially stood for Joe but now symbolizes her current boyfriend, Dr. Justin Saliman. She humorously referred to this change as "recycling" the tattoo.</w:t>
      </w:r>
      <w:r/>
    </w:p>
    <w:p>
      <w:r/>
      <w:r>
        <w:t>Vergara and Manganiello, who announced their divorce in July 2023, parted ways due to differing opinions on having children. Vergara, 51, already has a 32-year-old son from a previous marriage and expressed that she did not want more children. Manganiello, 47, is now dating actor Caitlin O’Connor.</w:t>
      </w:r>
      <w:r/>
    </w:p>
    <w:p>
      <w:r/>
      <w:r>
        <w:t>Vergara, who has embraced her new relationship, emphasized that prospective partners must already have their own children.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