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Tiffany Haddish Stuns in Strapless Dress at 'Bad Boys: Ride or Die' Premiere in Los Angeles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Tiffany Haddish at "Bad Boys: Ride or Die" Premiere in Los Angeles</w:t>
      </w:r>
      <w:r/>
    </w:p>
    <w:p>
      <w:r/>
      <w:r>
        <w:t>Tiffany Haddish attended the Los Angeles premiere of "Bad Boys: Ride or Die" at the TCL Chinese Theater in Hollywood. The 44-year-old actress wore a strapless chocolate brown dress with a unique train that wrapped around her neck. This public appearance follows her recent revelation about believing she wouldn't live past 21 due to violence in her South Central Los Angeles neighborhood.</w:t>
      </w:r>
      <w:r/>
    </w:p>
    <w:p>
      <w:r/>
      <w:r>
        <w:t>Haddish's exact role in the film has not been disclosed, leading to fan speculation. The premiere also featured stars Will Smith and Martin Lawrence, who arrived on a double-decker bus, engaging with fans along the streets. The event saw support from Smith's family, including Jada Pinkett Smith and their children.</w:t>
      </w:r>
      <w:r/>
    </w:p>
    <w:p>
      <w:r/>
      <w:r>
        <w:t>This film marks the fourth installment of the "Bad Boys" series, directed by Adil El Arbi and Bilall Fallah, with returning cast members like Vanessa Hudgens and new ones including Eric Dane and Tiffany Haddish. "Bad Boys: Ride or Die" will be released in the UK on June 5.</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