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Will Smith and Jada Pinkett Smith Make First Public Appearance Together Since Separation Revelation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Will Smith and Jada Pinkett Smith Attend 'Bad Boys: Ride or Die' Premiere</w:t>
      </w:r>
    </w:p>
    <w:p>
      <w:r>
        <w:t>Los Angeles, CA - Actors Will Smith and Jada Pinkett Smith made a public appearance together at the premiere of "Bad Boys: Ride or Die" at the TCL Chinese Theatre. This marks their first red carpet event since revealing their secret separation last October. Accompanying them were their children Willow, 23, Jaden, 25, and Trey, 31, along with Jada’s mother, Adrienne Banfield-Norris.</w:t>
      </w:r>
    </w:p>
    <w:p>
      <w:r>
        <w:rPr>
          <w:b/>
        </w:rPr>
        <w:t>Jada Pinkett Smith Discloses Separation Details</w:t>
      </w:r>
    </w:p>
    <w:p>
      <w:r>
        <w:t>In October, Jada Pinkett Smith shared that she and Will Smith had been separated for seven years but have no plans for divorce. During an interview, she explained their decision to separate after feeling "exhausted with trying" to maintain their marriage.</w:t>
      </w:r>
    </w:p>
    <w:p>
      <w:r>
        <w:rPr>
          <w:b/>
        </w:rPr>
        <w:t>Shiloh Jolie-Pitt Officially Changes Name</w:t>
      </w:r>
    </w:p>
    <w:p>
      <w:r>
        <w:t>In other celebrity news, Shiloh Jolie-Pitt, the daughter of Brad Pitt and Angelina Jolie, has officially changed her name to Shiloh Jolie upon turning 18. Shiloh, like her siblings, has distanced herself from her father following Brad and Angelina's split. Despite ongoing attempts by Brad to reconnect, the children have largely remained under Angelina's influence.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