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Climate Activist Arrested for Protest at Musée d’Orsay in Paris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1, 2024, a climate activist from the group Riposte Alimentaire was arrested at the Musée d’Orsay in Paris. The individual affixed a blood-red protest sign to Claude Monet's painting "Poppy Field," illustrating a dystopian future marked by flames and drought. The action aimed to highlight the urgent need for climate action to safeguard food supplies. The activist revealed a T-shirt with the word "L'enfer" (hell) and explained that the poster symbolized the dire consequences of inaction.</w:t>
      </w:r>
    </w:p>
    <w:p>
      <w:r>
        <w:t>The Musée d’Orsay, a prominent tourist destination known for its extensive collection of Impressionist art, did not respond to inquiries regarding possible damage to the painting. The activist remains in police custody pending further investigation.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