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Jennifer Lopez Cancels Summer Tour to Prioritise Family, Amid Marital Issues with Ben Affleck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Jennifer Lopez has canceled her "This Is Me... Live" summer tour to spend more time with her family and close friends. The decision, announced May 31, 2024, comes amid reports of marital issues with her husband, Ben Affleck. The tour, initially set from June to August 2024, included North American dates supporting Lopez's latest album, "This Is Me... Now."</w:t>
      </w:r>
    </w:p>
    <w:p>
      <w:r>
        <w:t>The announcement followed Lopez's first public appearance since canceling the tour. She was seen at the Mihran K. dance studio in Burbank, California. Wearing casual attire, Lopez interacted warmly with her team. She expressed her regret over the cancellation in a statement to fans, highlighting the necessity of this break for her personal well-being.</w:t>
      </w:r>
    </w:p>
    <w:p>
      <w:r>
        <w:t>Despite speculations about poor ticket sales, sources indicate the tour's performance was positive. Lopez's representatives and Live Nation have confirmed that refunds will be automatically processed for Ticketmaster customers.</w:t>
      </w:r>
    </w:p>
    <w:p>
      <w:r>
        <w:t>Lopez, 54, and Affleck, 51, rekindled their romance in 2021 and married in 2022. Recent reports suggest their busy careers and differing approaches to conflict have strained their relationship. The couple has not openly commented on these rumors. Lopez's latest film, "Atlas," despite mixed reviews, has been a hit on Netflix.</w:t>
      </w:r>
    </w:p>
    <w:p>
      <w:r>
        <w:t>Lopez continues her involvement in upcoming projects, including a musical adaptation of "Kiss of the Spider Woman" and the sports drama "Unstoppable."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