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Kourtney Kardashian and Travis Barker Exchange Vials of Blood in Romantic Gesture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Kourtney Kardashian and Travis Barker have added an unconventional twist to their displays of affection by exchanging vials of each other's blood as a romantic gesture. The revelation came to light during the May 30, 2024 episode of "The Kardashians" on Hulu, as Kourtney, 45, showed her sister Khloe a scrapbook she had made for Barker, the 48-year-old Blink-182 drummer. The scrapbook included pictures, memorabilia, and the unique addition of her blood.</w:t>
      </w:r>
    </w:p>
    <w:p>
      <w:r>
        <w:t>Kourtney confirmed she also possesses a vial of Barker's blood, echoing a similar act by Megan Fox and Machine Gun Kelly during their past relationship. This act has drawn comparisons to the gesture made by Billy Bob Thornton and Angelina Jolie during their marriage.</w:t>
      </w:r>
    </w:p>
    <w:p>
      <w:r>
        <w:t>Besides this unconventional token of love, Kourtney recently celebrated a beach getaway with Barker and their six-month-old son, Rocky. The couple married in Italy on May 15, 2022, and welcomed Rocky in November 2023. Kourtney has three other children with ex-partner Scott Disick, while Barker has two children from his previous marriage to Shanna Moakler.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