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Michael Ball to Host Sunday Love Songs on BBC Radio 2 Following Steve Wright's Passing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Michael Ball will take over BBC Radio 2's Sunday Love Songs program, previously hosted by the late Steve Wright. Wright, who passed away in February 2023 at the age of 69, was a long-time presenter on the show. Ball, a West End star, will debut his version of the program, titled Love Songs With Michael Ball, on June 2 at 9am.</w:t>
      </w:r>
    </w:p>
    <w:p>
      <w:r>
        <w:t>In an interview with BBC Breakfast, Ball revealed that he will honor Wright by ending each show with a "last dance" segment, starting with Wright's favorite song, "Wichita Lineman" by Glen Campbell. Ball expressed his admiration for Wright, calling him a "master of broadcasting" and admitting he feels nervous about stepping into the role.</w:t>
      </w:r>
    </w:p>
    <w:p>
      <w:r>
        <w:t>Steve Wright had a notable career at BBC Radio 1 before moving to Radio 2, where he also hosted Pick Of The Pops. Ball’s previous Sunday time slot, 11am to 1pm, will now be hosted by Top Gear presenter Paddy McGuinness. Both shows will air their first episodes on June 2 on BBC Radio 2 and BBC Sounds.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