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Unique Crunchy-Nut Chicken Burgers with Indonesian Twist Recipe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Crunchy-Nut Chicken Burgers with Spicy Mayo Recipe</w:t>
      </w:r>
    </w:p>
    <w:p>
      <w:pPr>
        <w:pStyle w:val="Heading3"/>
      </w:pPr>
      <w:r>
        <w:t>Introduction</w:t>
      </w:r>
    </w:p>
    <w:p>
      <w:r>
        <w:t>Nisha Katona presents a unique twist on chicken burgers, blending flavors inspired by Indonesian cuisine with popular breakfast cereals.</w:t>
      </w:r>
    </w:p>
    <w:p>
      <w:pPr>
        <w:pStyle w:val="Heading3"/>
      </w:pPr>
      <w:r>
        <w:t>Ingredients and Preparation</w:t>
      </w:r>
    </w:p>
    <w:p>
      <w:r>
        <w:rPr>
          <w:b/>
        </w:rPr>
        <w:t>Prep Time</w:t>
      </w:r>
      <w:r>
        <w:t>: 25 minutes (plus marinating and pickling)</w:t>
      </w:r>
      <w:r/>
      <w:r>
        <w:br/>
      </w:r>
      <w:r>
        <w:rPr>
          <w:b/>
        </w:rPr>
        <w:t>Cook Time</w:t>
      </w:r>
      <w:r>
        <w:t>: 15 minutes</w:t>
      </w:r>
      <w:r/>
      <w:r>
        <w:br/>
      </w:r>
      <w:r>
        <w:rPr>
          <w:b/>
        </w:rPr>
        <w:t>Serves</w:t>
      </w:r>
      <w:r>
        <w:t xml:space="preserve">: 4  </w:t>
      </w:r>
    </w:p>
    <w:p>
      <w:r>
        <w:rPr>
          <w:b/>
        </w:rPr>
        <w:t>Ingredients</w:t>
      </w:r>
      <w:r>
        <w:t>:</w:t>
        <w:br/>
        <w:t xml:space="preserve">- </w:t>
      </w:r>
      <w:r>
        <w:rPr>
          <w:b/>
        </w:rPr>
        <w:t>Chicken</w:t>
      </w:r>
      <w:r>
        <w:t>: 4 skinless, boneless chicken breasts, 300ml buttermilk, 100g plain flour, 2 tsp garlic granules, 2 tsp mild chili powder, 2 eggs (beaten), 200g honey-nut cornflakes, neutral oil for frying.</w:t>
        <w:br/>
        <w:t xml:space="preserve">- </w:t>
      </w:r>
      <w:r>
        <w:rPr>
          <w:b/>
        </w:rPr>
        <w:t>Pickles</w:t>
      </w:r>
      <w:r>
        <w:t>: 4-6 radishes (finely sliced), 2 tbsp rice vinegar, 1 tsp honey.</w:t>
        <w:br/>
        <w:t xml:space="preserve">- </w:t>
      </w:r>
      <w:r>
        <w:rPr>
          <w:b/>
        </w:rPr>
        <w:t>Kecap Mayo</w:t>
      </w:r>
      <w:r>
        <w:t>: 4 tbsp mayo, 2 tbsp kecap manis, 1 tbsp peanut butter, 1-2 tbsp fresh lemon juice, ¼ red chili (deseeded and finely diced), ½cm piece of fresh root ginger (peeled and grated).</w:t>
        <w:br/>
        <w:t xml:space="preserve">- </w:t>
      </w:r>
      <w:r>
        <w:rPr>
          <w:b/>
        </w:rPr>
        <w:t>To Serve</w:t>
      </w:r>
      <w:r>
        <w:t>: 4 brioche burger buns, lettuce leaves, cucumber slices.</w:t>
      </w:r>
    </w:p>
    <w:p>
      <w:pPr>
        <w:pStyle w:val="Heading3"/>
      </w:pPr>
      <w:r>
        <w:t>Method</w:t>
      </w:r>
    </w:p>
    <w:p>
      <w:pPr>
        <w:pStyle w:val="Heading3"/>
      </w:pPr>
      <w:r>
        <w:t>Conclusion</w:t>
      </w:r>
    </w:p>
    <w:p>
      <w:r>
        <w:t>This recipe offers a perfect blend of textures and flavors, creating a memorable dining experience.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