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Guinness World Record Holder Launches Poozeum to Showcase Fossilized Feces Collection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George Frandsen, holder of the Guinness World Record for the largest collection of fossilized feces (coprolites), has opened a museum named Poozeum in Williams, Arizona. The museum, which opened last month, displays nearly 8,000 pieces of coprolite, including the world's largest known specimen from a carnivore, named Barnum.</w:t>
      </w:r>
    </w:p>
    <w:p>
      <w:r>
        <w:t>Frandsen's interest in coprolites began as a teenager after discovering one in a Utah rock and fossil shop. His collection, officially documented at 1,277 pieces in 2015, has grown significantly due to acquisitions from around the globe. Recognizing a lack of coprolite exhibits in traditional museums, Frandsen initially created a traveling exhibition, which garnered enthusiastic responses.</w:t>
      </w:r>
    </w:p>
    <w:p>
      <w:r>
        <w:t>Formerly employed in the healthcare sector for 14 years, Frandsen resigned earlier this year to focus on establishing Poozeum. The museum, aimed at making learning about ancient life accessible and enjoyable, is free to the public.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