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Ball Pays Tribute to Steve Wright on BBC Radio 2's Sunday Love Songs Debut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Ball made his debut as the new host of BBC Radio 2’s Sunday Love Songs on Sunday. The West End star took over from veteran DJ Steve Wright, who had presented the show for years until his death in February at the age of 69.</w:t>
      </w:r>
      <w:r/>
    </w:p>
    <w:p>
      <w:r/>
      <w:r>
        <w:t>During the programme, Ball paid tribute to Wright's "immeasurable" legacy, noting that the show's first “last dance” segment was dedicated to Wright. This segment, traditionally the final love song of each show, featured “Wichita Lineman” by Glen Campbell, a favorite of Wright's.</w:t>
      </w:r>
      <w:r/>
    </w:p>
    <w:p>
      <w:r/>
      <w:r>
        <w:t>Wright, who had a long and storied career in radio, was known for hosting Steve Wright In The Afternoon on BBC Radio 1 and later on Radio 2 from 1999 to 2022, alongside other shows such as Pick Of The Pops and Sunday Love Songs.</w:t>
      </w:r>
      <w:r/>
    </w:p>
    <w:p>
      <w:r/>
      <w:r>
        <w:t>Ball, who is now on air from 9am to 11am on Sundays, concluded his tribute by expressing his pride in continuing Wright's legacy and invited listeners to embrace their loved ones in memory of the late DJ.</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