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Rupert Murdoch marries Elena Zhukova at California vineyard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Rupert Murdoch, 93, married Elena Zhukova, 67, in a ceremony at his vineyard in California. The wedding comes months after Murdoch stepped down as chairman of Fox and News Corp, transitioning the leadership to his son, Lachlan. Murdoch met Zhukova, a retired molecular biologist, at a family gathering in 2023. The bride, in a white dress, carried a bouquet of Lily of the Valley, while Murdoch donned a dark suit with a patterned yellow tie. This marks Murdoch's fifth marriage. He was previously married to Patricia Booker, Anna Maria Torv, Wendi Deng, and Jerry Hall.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