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Warm Weekend Brings Brits Outdoors, but Mixed Weather Forecast Ahead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experienced a spell of warm weather over the first weekend of June 2024, with temperatures reaching up to 24°C in some areas. Sunshine brought crowds to beaches and parks across the country, including Dorset, Manchester, and parts of the Midlands. In the South East, Southampton saw temperatures peak at 24°C.</w:t>
      </w:r>
    </w:p>
    <w:p>
      <w:r>
        <w:t>In the North East, Newcastle enjoyed a maximum temperature of 21°C on Sunday but is expected to see cooler temperatures and occasional showers throughout the week, with highs dropping to 14°C by Friday. Similarly, areas like Whitley Bay and Hexham are set to cool down significantly.</w:t>
      </w:r>
    </w:p>
    <w:p>
      <w:r>
        <w:t>Despite the pleasant start to June, the Met Office predicts a mixed forecast ahead. While there’s potential for heatwaves, forecasters have warned of increasing chances of rain and thunderstorms throughout the summer. This outlook could jeopardize summer events like Wimbledon and Glastonbury, with the possibility of it being the dampest summer since 1912.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