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Simplify Summer Cooking with Easy Traybakes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Simplify Summer Cooking with Easy Traybakes</w:t>
      </w:r>
    </w:p>
    <w:p>
      <w:r>
        <w:t xml:space="preserve">In collaboration with Sorted Food, this month's </w:t>
      </w:r>
      <w:r>
        <w:rPr>
          <w:b/>
        </w:rPr>
        <w:t>Budget Bites</w:t>
      </w:r>
      <w:r>
        <w:t xml:space="preserve"> column presents three easy and flavorful summer traybakes designed to minimize time in the kitchen and reduce washing up.</w:t>
      </w:r>
    </w:p>
    <w:p>
      <w:pPr>
        <w:pStyle w:val="Heading4"/>
      </w:pPr>
      <w:r>
        <w:t>Chicken, Chorizo and Red Pepper Traybake with Aioli</w:t>
      </w:r>
    </w:p>
    <w:p>
      <w:r>
        <w:rPr>
          <w:b/>
        </w:rPr>
        <w:t>Ingredients:</w:t>
      </w:r>
      <w:r>
        <w:br/>
        <w:t>- 600g white potatoes</w:t>
        <w:br/>
        <w:t>- 2 red bell peppers</w:t>
        <w:br/>
        <w:t>- 1 red onion</w:t>
        <w:br/>
        <w:t>- 100g chorizo</w:t>
        <w:br/>
        <w:t>- 4 chicken thighs</w:t>
        <w:br/>
        <w:t>- 3 tbsp olive oil</w:t>
        <w:br/>
        <w:t>- 3 tbsp mayonnaise</w:t>
        <w:br/>
        <w:t>- 1 garlic clove</w:t>
        <w:br/>
        <w:t>- 15g fresh parsley</w:t>
      </w:r>
    </w:p>
    <w:p>
      <w:r>
        <w:rPr>
          <w:b/>
        </w:rPr>
        <w:t>Method:</w:t>
      </w:r>
      <w:r>
        <w:br/>
        <w:t>1. Preheat oven to 200C.</w:t>
        <w:br/>
        <w:t>2. Prepare vegetables and chorizo, and mix with chicken thighs on a tray.</w:t>
        <w:br/>
        <w:t>3. Toss in oil and roast for 25-30 minutes.</w:t>
        <w:br/>
        <w:t>4. Make aioli by combining mayonnaise, grated garlic, and chopped parsley.</w:t>
        <w:br/>
        <w:t>5. Serve traybake with aioli and parsley garnish.</w:t>
      </w:r>
    </w:p>
    <w:p>
      <w:pPr>
        <w:pStyle w:val="Heading4"/>
      </w:pPr>
      <w:r>
        <w:t>Sweetcorn, Spiced Black Bean and Chorizo Traybake</w:t>
      </w:r>
    </w:p>
    <w:p>
      <w:r>
        <w:rPr>
          <w:b/>
        </w:rPr>
        <w:t>Ingredients:</w:t>
      </w:r>
      <w:r>
        <w:br/>
        <w:t>- 125g chorizo</w:t>
        <w:br/>
        <w:t>- 400g tinned black beans</w:t>
        <w:br/>
        <w:t>- 400g tinned chopped tomatoes</w:t>
        <w:br/>
        <w:t>- 250g cooked brown rice</w:t>
        <w:br/>
        <w:t>- 2 tsp smoked paprika</w:t>
        <w:br/>
        <w:t>- 2 tsp ground cumin</w:t>
        <w:br/>
        <w:t>- 1 tsp caster sugar</w:t>
        <w:br/>
        <w:t>- 2 corn on the cobs</w:t>
        <w:br/>
        <w:t>- 2 tbsp vegetable oil</w:t>
        <w:br/>
        <w:t>- 1 lime</w:t>
        <w:br/>
        <w:t>- 15g fresh parsley</w:t>
        <w:br/>
        <w:t>- 100g feta</w:t>
      </w:r>
    </w:p>
    <w:p>
      <w:r>
        <w:rPr>
          <w:b/>
        </w:rPr>
        <w:t>Method:</w:t>
      </w:r>
      <w:r>
        <w:br/>
        <w:t>1. Preheat oven to 200C.</w:t>
        <w:br/>
        <w:t>2. Mix chorizo, beans, tomatoes, rice, spices, and sugar in a roasting tray.</w:t>
        <w:br/>
        <w:t>3. Nestle corn cobs, drizzle with oil, and bake for 12-15 minutes.</w:t>
        <w:br/>
        <w:t>4. Garnish with feta, parsley, and lime wedges before serving.</w:t>
      </w:r>
    </w:p>
    <w:p>
      <w:pPr>
        <w:pStyle w:val="Heading4"/>
      </w:pPr>
      <w:r>
        <w:t>Salmon, Watercress and Orzo Traybake</w:t>
      </w:r>
    </w:p>
    <w:p>
      <w:r>
        <w:rPr>
          <w:b/>
        </w:rPr>
        <w:t>Ingredients:</w:t>
      </w:r>
      <w:r>
        <w:br/>
        <w:t>- 250ml whole milk</w:t>
        <w:br/>
        <w:t>- 1 chicken stock cube</w:t>
        <w:br/>
        <w:t>- 1 garlic clove</w:t>
        <w:br/>
        <w:t>- 80g watercress</w:t>
        <w:br/>
        <w:t>- 200g orzo</w:t>
        <w:br/>
        <w:t>- 2 salmon fillets</w:t>
        <w:br/>
        <w:t>- 100g feta</w:t>
      </w:r>
    </w:p>
    <w:p>
      <w:r>
        <w:rPr>
          <w:b/>
        </w:rPr>
        <w:t>Method:</w:t>
      </w:r>
      <w:r>
        <w:br/>
        <w:t>1. Preheat oven to 200C.</w:t>
        <w:br/>
        <w:t>2. Blend milk, stock cube, garlic, and 60g watercress.</w:t>
        <w:br/>
        <w:t>3. Mix this blend with orzo in a baking dish, cover, and bake for 20 minutes.</w:t>
        <w:br/>
        <w:t>4. Add salmon fillets and bake for an additional 8-10 minutes.</w:t>
        <w:br/>
        <w:t>5. Garnish with remaining watercress and crumbled feta.</w:t>
      </w:r>
    </w:p>
    <w:p>
      <w:r>
        <w:t>These traybakes offer a practical way to enjoy summer flavors with minimal effort.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