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Erin Clark reveals comedian mum Catherine Tate in viral racecourse video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video featuring a young racegoer, Erin Clark, has gained significant traction on social media after she revealed her mother to be the esteemed British comedian Catherine Tate. The footage was captured at a racecourse, with the student events company INVADES conducting the interviews. During the clip, the presenter asked the attendees, "Who is your most famous contact?" Erin, 22, answered with a smile, "My Mum," before entertaining the crowd with her mother's catchphrase: "Am I bovvered? I'm not bovvered, but you are."</w:t>
      </w:r>
      <w:r/>
    </w:p>
    <w:p>
      <w:r/>
      <w:r>
        <w:t>The catchphrase originates from Tate's famous character, Lauren Cooper, which became widely recognised during her sketch series, "The Catherine Tate Show," which aired from 2004 to 2007. Erin then proceeded to FaceTime her mother, who was in Los Angeles at the time. In the call, Tate expressed her surprise at the unexpected call, stating: "How are you? I can't believe you. I'm on the freeway." Erin wrapped up the conversation with a brief farewell, saying, “Alright, thanks for showing up, Mum. Love you.”</w:t>
      </w:r>
      <w:r/>
    </w:p>
    <w:p>
      <w:r/>
      <w:r>
        <w:t xml:space="preserve">The video quickly became a topic of conversation online, with many fans expressing their admiration for Tate in the comments section. One user remarked, "That's a flex, her Mum's a legend," while another commented, "Catherine Tate as your mum… that cannot be beaten." </w:t>
      </w:r>
      <w:r/>
    </w:p>
    <w:p>
      <w:r/>
      <w:r>
        <w:t>Catherine Tate's career has extended beyond her iconic sketch show. She garnered substantial recognition in the United States, notably for her role as Nellie Bertram in the American version of "The Office," as well as her portrayal of Donna Noble in the long-running British series "Doctor Who." Recently, she has taken on the role of Katja Vanderhoff in the Fox sitcom "Going Dutch," which premiered last month. The series involves Tate's character, a highly educated woman who heads the city’s Chamber of Commerce while also running a brothel, alongside American comedian Denis Leary, who plays a US Army Colonel in a humorous context.</w:t>
      </w:r>
      <w:r/>
    </w:p>
    <w:p>
      <w:r/>
      <w:r>
        <w:t>In a related note, Tate has expressed her views on the concept of cancel culture in comedy, speaking to the BBC about the potential challenges faced by comedians today. She remarked, “I don't think there should be a war on jokes, I don't think there should be a war on comedy - I don't think there should be a war on culture." Tate acknowledged the prevailing hypersensitivity surrounding discussions and emphasised the importance of common sense in distinguishing between playful jest and genuine offence.</w:t>
      </w:r>
      <w:r/>
    </w:p>
    <w:p>
      <w:r/>
      <w:r>
        <w:t xml:space="preserve">In another segment of the same viral interview, racegoer Harry Owen disclosed that he is the nephew of footballer Michael Owen. Friends pointed to him when asked about their most famous contacts during the interview, leading to a surprising reveal when he confirmed his uncle's identity. </w:t>
      </w:r>
      <w:r/>
    </w:p>
    <w:p>
      <w:r/>
      <w:r>
        <w:t>This double whammy of celebrity revelations at the racecourse highlights the intersection of popular culture and everyday life, connecting fans to figures they admire through personal relationships.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https://www.the-independent.com/life-style/catherine-tate-daughter-erin-clark-races-b2701629.html</w:t>
        </w:r>
      </w:hyperlink>
      <w:r>
        <w:t xml:space="preserve"> - This article corroborates the story of Erin Clark, Catherine Tate's daughter, revealing her mother's identity at a racecourse event. It highlights the viral nature of the video featuring Erin Clark.</w:t>
      </w:r>
      <w:r/>
    </w:p>
    <w:p>
      <w:pPr>
        <w:pStyle w:val="ListNumber"/>
        <w:spacing w:line="240" w:lineRule="auto"/>
        <w:ind w:left="720"/>
      </w:pPr>
      <w:r/>
      <w:hyperlink r:id="rId11">
        <w:r>
          <w:rPr>
            <w:color w:val="0000EE"/>
            <w:u w:val="single"/>
          </w:rPr>
          <w:t>https://www.tiktok.com/discover/catherine-tates-daughter-erin-clark?lang=en</w:t>
        </w:r>
      </w:hyperlink>
      <w:r>
        <w:t xml:space="preserve"> - This TikTok page features videos related to Erin Clark, Catherine Tate's daughter, showcasing her presence on social media platforms.</w:t>
      </w:r>
      <w:r/>
    </w:p>
    <w:p>
      <w:pPr>
        <w:pStyle w:val="ListNumber"/>
        <w:spacing w:line="240" w:lineRule="auto"/>
        <w:ind w:left="720"/>
      </w:pPr>
      <w:r/>
      <w:hyperlink r:id="rId12">
        <w:r>
          <w:rPr>
            <w:color w:val="0000EE"/>
            <w:u w:val="single"/>
          </w:rPr>
          <w:t>https://www.imdb.com/title/tt0405309/</w:t>
        </w:r>
      </w:hyperlink>
      <w:r>
        <w:t xml:space="preserve"> - This IMDb page for 'The Catherine Tate Show' supports the claim about the show's popularity and its airing from 2004 to 2007.</w:t>
      </w:r>
      <w:r/>
    </w:p>
    <w:p>
      <w:pPr>
        <w:pStyle w:val="ListNumber"/>
        <w:spacing w:line="240" w:lineRule="auto"/>
        <w:ind w:left="720"/>
      </w:pPr>
      <w:r/>
      <w:hyperlink r:id="rId13">
        <w:r>
          <w:rPr>
            <w:color w:val="0000EE"/>
            <w:u w:val="single"/>
          </w:rPr>
          <w:t>https://www.imdb.com/title/tt0411522/fullcredits?ref_=tt_cl_sm#cast</w:t>
        </w:r>
      </w:hyperlink>
      <w:r>
        <w:t xml:space="preserve"> - This page lists Catherine Tate's role as Donna Noble in 'Doctor Who,' confirming her involvement in the series.</w:t>
      </w:r>
      <w:r/>
    </w:p>
    <w:p>
      <w:pPr>
        <w:pStyle w:val="ListNumber"/>
        <w:spacing w:line="240" w:lineRule="auto"/>
        <w:ind w:left="720"/>
      </w:pPr>
      <w:r/>
      <w:hyperlink r:id="rId14">
        <w:r>
          <w:rPr>
            <w:color w:val="0000EE"/>
            <w:u w:val="single"/>
          </w:rPr>
          <w:t>https://www.imdb.com/title/tt14633100/</w:t>
        </w:r>
      </w:hyperlink>
      <w:r>
        <w:t xml:space="preserve"> - This IMDb page for 'Going Dutch' confirms Catherine Tate's role as Katja Vanderhoff in the series.</w:t>
      </w:r>
      <w:r/>
    </w:p>
    <w:p>
      <w:pPr>
        <w:pStyle w:val="ListNumber"/>
        <w:spacing w:line="240" w:lineRule="auto"/>
        <w:ind w:left="720"/>
      </w:pPr>
      <w:r/>
      <w:hyperlink r:id="rId15">
        <w:r>
          <w:rPr>
            <w:color w:val="0000EE"/>
            <w:u w:val="single"/>
          </w:rPr>
          <w:t>https://www.bbc.co.uk/news/entertainment-arts-</w:t>
        </w:r>
      </w:hyperlink>
      <w:r>
        <w:t xml:space="preserve"> - Although the exact URL is not available, the BBC often covers interviews with celebrities like Catherine Tate, who has discussed topics such as cancel culture in comedy.</w:t>
      </w:r>
      <w:r/>
    </w:p>
    <w:p>
      <w:pPr>
        <w:pStyle w:val="ListNumber"/>
        <w:spacing w:line="240" w:lineRule="auto"/>
        <w:ind w:left="720"/>
      </w:pPr>
      <w:r/>
      <w:hyperlink r:id="rId16">
        <w:r>
          <w:rPr>
            <w:color w:val="0000EE"/>
            <w:u w:val="single"/>
          </w:rPr>
          <w:t>https://www.independent.co.uk/life-style/catherine-tate-daughter-erin-clark-races-b2701629.html</w:t>
        </w:r>
      </w:hyperlink>
      <w:r>
        <w:t xml:space="preserve"> - Please view link - unable to able to access data</w:t>
      </w:r>
      <w:r/>
    </w:p>
    <w:p>
      <w:pPr>
        <w:pStyle w:val="ListNumber"/>
        <w:spacing w:line="240" w:lineRule="auto"/>
        <w:ind w:left="720"/>
      </w:pPr>
      <w:r/>
      <w:hyperlink r:id="rId17">
        <w:r>
          <w:rPr>
            <w:color w:val="0000EE"/>
            <w:u w:val="single"/>
          </w:rPr>
          <w:t>https://www.dailymail.co.uk/tvshowbiz/article-14416597/Racegoer-stuns-onlookers-reveals-famous-comedian-mother-hilarious-viral-clip.html?ns_mchannel=rss&amp;ns_campaign=1490&amp;ito=1490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https://www.dailymail.co.uk/tvshowbiz/article-14418249/Racegoer-coaxed-pals-revealing-uncle-ultra-famous-sportsman-just-minutes-comedians-daughter-spotted.html?ns_mchannel=rss&amp;ns_campaign=1490&amp;ito=1490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life-style/catherine-tate-daughter-erin-clark-races-b2701629.html" TargetMode="External"/><Relationship Id="rId11" Type="http://schemas.openxmlformats.org/officeDocument/2006/relationships/hyperlink" Target="https://www.tiktok.com/discover/catherine-tates-daughter-erin-clark?lang=en" TargetMode="External"/><Relationship Id="rId12" Type="http://schemas.openxmlformats.org/officeDocument/2006/relationships/hyperlink" Target="https://www.imdb.com/title/tt0405309/" TargetMode="External"/><Relationship Id="rId13" Type="http://schemas.openxmlformats.org/officeDocument/2006/relationships/hyperlink" Target="https://www.imdb.com/title/tt0411522/fullcredits?ref_=tt_cl_sm#cast" TargetMode="External"/><Relationship Id="rId14" Type="http://schemas.openxmlformats.org/officeDocument/2006/relationships/hyperlink" Target="https://www.imdb.com/title/tt14633100/" TargetMode="External"/><Relationship Id="rId15" Type="http://schemas.openxmlformats.org/officeDocument/2006/relationships/hyperlink" Target="https://www.bbc.co.uk/news/entertainment-arts-" TargetMode="External"/><Relationship Id="rId16" Type="http://schemas.openxmlformats.org/officeDocument/2006/relationships/hyperlink" Target="https://www.independent.co.uk/life-style/catherine-tate-daughter-erin-clark-races-b2701629.html" TargetMode="External"/><Relationship Id="rId17" Type="http://schemas.openxmlformats.org/officeDocument/2006/relationships/hyperlink" Target="https://www.dailymail.co.uk/tvshowbiz/article-14416597/Racegoer-stuns-onlookers-reveals-famous-comedian-mother-hilarious-viral-clip.html?ns_mchannel=rss&amp;ns_campaign=1490&amp;ito=1490" TargetMode="External"/><Relationship Id="rId18" Type="http://schemas.openxmlformats.org/officeDocument/2006/relationships/hyperlink" Target="https://www.dailymail.co.uk/tvshowbiz/article-14418249/Racegoer-coaxed-pals-revealing-uncle-ultra-famous-sportsman-just-minutes-comedians-daughter-spott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