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and Spencer's Floral Maxi Column Skirt becomes a spring favourite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and Spencer is experiencing a surge in popularity with its Floral Maxi Column Skirt, which is quickly becoming a go-to item for shoppers looking for stylish options for the warmer days of spring. Available for £35, this skirt is offered in a wide range of sizes from six to 24 and caters to various heights with petite, regular, and tall options. However, certain sizes have already sold out, indicating strong demand and prompting potential buyers to act swiftly if they wish to secure this piece for their attire.</w:t>
      </w:r>
      <w:r/>
    </w:p>
    <w:p>
      <w:r/>
      <w:r>
        <w:t>Crafted from a lightweight and breathable fabric, the black skirt features an array of vibrant red flowers, giving it a fresh and appealing look, suitable for various occasions. Its column silhouette is designed to provide a flattering fit, complemented by an elasticated waistband that promises comfort.</w:t>
      </w:r>
      <w:r/>
    </w:p>
    <w:p>
      <w:r/>
      <w:r>
        <w:t>The positive reception of the skirt is evident through its impressive overall rating of 4.7 out of five stars from customers. One satisfied buyer remarked, "Great skirt. Vibrant colours and excellent fit. I am going to team it with a black t-shirt. Stunning outfit." Another customer echoed this praise, stating, "I was a bit apprehensive when I received this skirt, but then I tried it on and it is very flattering." A third reviewer noted its practical attributes, sharing, "The skirt fitted well, didn't crease and was lovely and cool to wear on my holiday."</w:t>
      </w:r>
      <w:r/>
    </w:p>
    <w:p>
      <w:r/>
      <w:r>
        <w:t>While feedback has been predominantly positive, one reviewer highlighted a potential sizing concern related to the skirt's length. This customer noted, "Nice skirt at a good price and a flattering slim cut. Looks good with a sweater for winter and I'm sure I'll wear it in the summer with a t-shirt. I am quite tall so I first bought the size tall, which was far too long. I exchanged it for the regular."</w:t>
      </w:r>
      <w:r/>
    </w:p>
    <w:p>
      <w:r/>
      <w:r>
        <w:t xml:space="preserve">The Floral Maxi Column Skirt is part of the M&amp;S Collection, which aims to blend classic styles with contemporary trends, making it a versatile addition to any wardrobe. </w:t>
      </w:r>
      <w:r/>
    </w:p>
    <w:p>
      <w:r/>
      <w:r>
        <w:t>In addition to this skirt, other retailers are also promoting floral-themed garments. ASOS currently offers a pale pink floral bubble hem co-ord maxi skirt, reduced from £30 to £25.50, while Roman features a Navy Floral Print Midi Stretch Skirt priced at £26, which also boasts an elasticated waistband and flattering vertical panels.</w:t>
      </w:r>
      <w:r/>
    </w:p>
    <w:p>
      <w:r/>
      <w:r>
        <w:t>As spring approaches, the M&amp;S Floral Maxi Column Skirt continues to capture the attention of fashion-conscious shoppers seeking both comfort and style.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https://www.the-independent.com/extras/indybest/fashion-beauty/womens-clothing/best-maxi-skirts-b2320133.html</w:t>
        </w:r>
      </w:hyperlink>
      <w:r>
        <w:t xml:space="preserve"> - This article discusses the popularity of maxi skirts, including various styles and fabrics, which supports the trend of maxi skirts being a go-to item for spring. It highlights the versatility and comfort of maxi skirts, aligning with the appeal of the M&amp;S Floral Maxi Column Skirt.</w:t>
      </w:r>
      <w:r/>
    </w:p>
    <w:p>
      <w:pPr>
        <w:pStyle w:val="ListNumber"/>
        <w:spacing w:line="240" w:lineRule="auto"/>
        <w:ind w:left="720"/>
      </w:pPr>
      <w:r/>
      <w:hyperlink r:id="rId11">
        <w:r>
          <w:rPr>
            <w:color w:val="0000EE"/>
            <w:u w:val="single"/>
          </w:rPr>
          <w:t>https://www.hellomagazine.com/shopping/545856/best-maxi-skirts-for-women/</w:t>
        </w:r>
      </w:hyperlink>
      <w:r>
        <w:t xml:space="preserve"> - This article lists some of the best maxi skirts available, including denim and satin styles, which corroborates the ongoing popularity of maxi skirts as a fashion staple. It also mentions the versatility of maxi skirts for different occasions.</w:t>
      </w:r>
      <w:r/>
    </w:p>
    <w:p>
      <w:pPr>
        <w:pStyle w:val="ListNumber"/>
        <w:spacing w:line="240" w:lineRule="auto"/>
        <w:ind w:left="720"/>
      </w:pPr>
      <w:r/>
      <w:hyperlink r:id="rId12">
        <w:r>
          <w:rPr>
            <w:color w:val="0000EE"/>
            <w:u w:val="single"/>
          </w:rPr>
          <w:t>https://www.marksandspencer.com/c/womens-clothing</w:t>
        </w:r>
      </w:hyperlink>
      <w:r>
        <w:t xml:space="preserve"> - This is the official Marks &amp; Spencer website where customers can find the Floral Maxi Column Skirt and other similar products, supporting the availability and details of the skirt mentioned in the article.</w:t>
      </w:r>
      <w:r/>
    </w:p>
    <w:p>
      <w:pPr>
        <w:pStyle w:val="ListNumber"/>
        <w:spacing w:line="240" w:lineRule="auto"/>
        <w:ind w:left="720"/>
      </w:pPr>
      <w:r/>
      <w:hyperlink r:id="rId13">
        <w:r>
          <w:rPr>
            <w:color w:val="0000EE"/>
            <w:u w:val="single"/>
          </w:rPr>
          <w:t>https://www.asos.com/women/maxi-skirts/</w:t>
        </w:r>
      </w:hyperlink>
      <w:r>
        <w:t xml:space="preserve"> - ASOS offers a variety of maxi skirts, including floral designs, which aligns with the article's mention of ASOS promoting floral-themed garments like the pale pink floral bubble hem co-ord maxi skirt.</w:t>
      </w:r>
      <w:r/>
    </w:p>
    <w:p>
      <w:pPr>
        <w:pStyle w:val="ListNumber"/>
        <w:spacing w:line="240" w:lineRule="auto"/>
        <w:ind w:left="720"/>
      </w:pPr>
      <w:r/>
      <w:hyperlink r:id="rId14">
        <w:r>
          <w:rPr>
            <w:color w:val="0000EE"/>
            <w:u w:val="single"/>
          </w:rPr>
          <w:t>https://www.romans.co.uk/womens-clothing/skirts</w:t>
        </w:r>
      </w:hyperlink>
      <w:r>
        <w:t xml:space="preserve"> - Roman offers a range of skirts, including midi styles with elasticated waistbands, similar to the Navy Floral Print Midi Stretch Skirt mentioned in the article.</w:t>
      </w:r>
      <w:r/>
    </w:p>
    <w:p>
      <w:pPr>
        <w:pStyle w:val="ListNumber"/>
        <w:spacing w:line="240" w:lineRule="auto"/>
        <w:ind w:left="720"/>
      </w:pPr>
      <w:r/>
      <w:hyperlink r:id="rId15">
        <w:r>
          <w:rPr>
            <w:color w:val="0000EE"/>
            <w:u w:val="single"/>
          </w:rPr>
          <w:t>https://www.fashionunited.uk/news/fashion/maxi-skirts-are-back-in-style-for-spring-2024-20240213</w:t>
        </w:r>
      </w:hyperlink>
      <w:r>
        <w:t xml:space="preserve"> - This article discusses the resurgence of maxi skirts as a fashion trend for spring, highlighting their comfort and style, which supports the popularity of the M&amp;S Floral Maxi Column Skirt during this season.</w:t>
      </w:r>
      <w:r/>
    </w:p>
    <w:p>
      <w:pPr>
        <w:pStyle w:val="ListNumber"/>
        <w:spacing w:line="240" w:lineRule="auto"/>
        <w:ind w:left="720"/>
      </w:pPr>
      <w:r/>
      <w:hyperlink r:id="rId16">
        <w:r>
          <w:rPr>
            <w:color w:val="0000EE"/>
            <w:u w:val="single"/>
          </w:rPr>
          <w:t>https://www.walesonline.co.uk/whats-on/shopping/marks-spencer-flattering-floral-skirt-31030204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extras/indybest/fashion-beauty/womens-clothing/best-maxi-skirts-b2320133.html" TargetMode="External"/><Relationship Id="rId11" Type="http://schemas.openxmlformats.org/officeDocument/2006/relationships/hyperlink" Target="https://www.hellomagazine.com/shopping/545856/best-maxi-skirts-for-women/" TargetMode="External"/><Relationship Id="rId12" Type="http://schemas.openxmlformats.org/officeDocument/2006/relationships/hyperlink" Target="https://www.marksandspencer.com/c/womens-clothing" TargetMode="External"/><Relationship Id="rId13" Type="http://schemas.openxmlformats.org/officeDocument/2006/relationships/hyperlink" Target="https://www.asos.com/women/maxi-skirts/" TargetMode="External"/><Relationship Id="rId14" Type="http://schemas.openxmlformats.org/officeDocument/2006/relationships/hyperlink" Target="https://www.romans.co.uk/womens-clothing/skirts" TargetMode="External"/><Relationship Id="rId15" Type="http://schemas.openxmlformats.org/officeDocument/2006/relationships/hyperlink" Target="https://www.fashionunited.uk/news/fashion/maxi-skirts-are-back-in-style-for-spring-2024-20240213" TargetMode="External"/><Relationship Id="rId16" Type="http://schemas.openxmlformats.org/officeDocument/2006/relationships/hyperlink" Target="https://www.walesonline.co.uk/whats-on/shopping/marks-spencer-flattering-floral-skirt-31030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