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television series offer diverse storytelling from dark humour to gritty realities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latest television releases provide an intriguing mix of drama, dark tales, and gripping storytelling. Among these is the return of Mike White’s acclaimed series, The White Lotus, now streaming on Sky Atlantic and Now. The third season, set against the backdrop of Koh Samui in Thailand, immerses viewers in a lavish yet unsettling environment, where wealthy holidaymakers grapple with their own fragility and moral dilemmas. </w:t>
      </w:r>
      <w:r/>
    </w:p>
    <w:p>
      <w:r/>
      <w:r>
        <w:t xml:space="preserve">In typical fashion, the series opens with the discovery of a dead body, leading audiences to reflect on the events that transpired in the days prior. Among the characters is US businessman Timothy, portrayed by Jason Isaacs, who finds himself in a precarious position, facing potential ruin while donning a bathrobe. His wife, Victoria, played by Parker Posey, adds a layer of complexity as a drawn-out pill-popper who navigates the tensions within their family, which includes their spiritually inclined daughter and two sons, one of whom harbours secrets that threaten their dynamic. </w:t>
      </w:r>
      <w:r/>
    </w:p>
    <w:p>
      <w:r/>
      <w:r>
        <w:t xml:space="preserve">As the plot unfolds, a trio of midlife friends, depicted by Carrie Coon, Michelle Monaghan, and Leslie Bibb, epitomise the self-indulgent lifestyle with their air-kissed greetings and celebratory toasts amidst the tropical décor. Meanwhile, Walton Goggins plays a more sombre figure who struggles to connect with Aimee Lou Wood's character, while a subplot of teenage woes emerges with Patrick Schwarzenegger's character exhibiting a more provocative nature. </w:t>
      </w:r>
      <w:r/>
    </w:p>
    <w:p>
      <w:r/>
      <w:r>
        <w:t>The season offers a fresh palette of narratives, yet fans may feel the absence of Jennifer Coolidge's much-loved character, Tanya, from previous seasons. Critics have noted that while the third outing may feel more drawn-out than its predecessors, it retains the signature dark humour and biting social commentary that has characterised the series.</w:t>
      </w:r>
      <w:r/>
    </w:p>
    <w:p>
      <w:r/>
      <w:r>
        <w:t xml:space="preserve">Moving to Disney+, A Thousand Blows presents a different genre of storytelling, set in the gritty, Victorian-era East End of London. The series, created by Steven Knight, showcases Stephen Graham as Sugar Goodson, a bare-knuckle boxing champion who dismisses the modern rules of boxing in favour of primal violence. The cast includes Malachi Kirby as Hezekiah Moscow, a rival boxer, and Erin Doherty as Mary Carr, the leader of a notorious female pickpocketing gang. </w:t>
      </w:r>
      <w:r/>
    </w:p>
    <w:p>
      <w:r/>
      <w:r>
        <w:t xml:space="preserve">While the series delves into the harsh realities of life in working-class London, it also features a diverse ensemble cast, portraying a myriad of experiences from various ethnic backgrounds. However, some critics have pointed out that the overlapping storylines can create confusion, diluting the focus on its central characters. </w:t>
      </w:r>
      <w:r/>
    </w:p>
    <w:p>
      <w:r/>
      <w:r>
        <w:t xml:space="preserve">On a decidedly darker note, the BBC Two docuseries Escaping Utopia sheds light on the insular world of Gloriavale, a religious cult in New Zealand founded by Neville Cooper, also known as Hopeful Christian. Documenting life within this patriarchal community, the series reveals disturbing practices and systemic abuse, with former cult members sharing their harrowing experiences of indoctrination and control. </w:t>
      </w:r>
      <w:r/>
    </w:p>
    <w:p>
      <w:r/>
      <w:r>
        <w:t xml:space="preserve">Spread over three episodes and interspersed with reenactments, Escaping Utopia explores the deep-seated psychological manipulations and grim realities faced by its residents, presenting a narrative that resonates with current societal issues surrounding cults and their influence. </w:t>
      </w:r>
      <w:r/>
    </w:p>
    <w:p>
      <w:r/>
      <w:r>
        <w:t>As the television landscape diversifies, these new series highlight different aspects of human experience, from the follies of the rich on holiday to the deep-seated struggles within communities and the chilling realities of life in a cult. Each show invites viewers to explore, understand, and engage with complex characters and narratives that reflect broader societal themes.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https://www.cosmopolitan.com/entertainment/tv/a63799719/the-white-lotus-season-3-release-schedule/</w:t>
        </w:r>
      </w:hyperlink>
      <w:r>
        <w:t xml:space="preserve"> - This article supports the claim about The White Lotus Season 3, including its setting in Thailand and the return of Belinda, played by Natasha Rothwell. It also provides details on the cast and the premiere date.</w:t>
      </w:r>
      <w:r/>
    </w:p>
    <w:p>
      <w:pPr>
        <w:pStyle w:val="ListNumber"/>
        <w:spacing w:line="240" w:lineRule="auto"/>
        <w:ind w:left="720"/>
      </w:pPr>
      <w:r/>
      <w:hyperlink r:id="rId11">
        <w:r>
          <w:rPr>
            <w:color w:val="0000EE"/>
            <w:u w:val="single"/>
          </w:rPr>
          <w:t>https://www.tvguide.com/news/the-white-lotus-season-3-hbo-everything-to-know/</w:t>
        </w:r>
      </w:hyperlink>
      <w:r>
        <w:t xml:space="preserve"> - This article corroborates information about The White Lotus Season 3, such as its filming locations in Thailand and the involvement of new cast members like Lisa from BLACKPINK.</w:t>
      </w:r>
      <w:r/>
    </w:p>
    <w:p>
      <w:pPr>
        <w:pStyle w:val="ListNumber"/>
        <w:spacing w:line="240" w:lineRule="auto"/>
        <w:ind w:left="720"/>
      </w:pPr>
      <w:r/>
      <w:hyperlink r:id="rId12">
        <w:r>
          <w:rPr>
            <w:color w:val="0000EE"/>
            <w:u w:val="single"/>
          </w:rPr>
          <w:t>https://variety.com/2023/tv/news/the-white-lotus-season-3-cast-natasha-rothwell-1235555555/</w:t>
        </w:r>
      </w:hyperlink>
      <w:r>
        <w:t xml:space="preserve"> - This article confirms Natasha Rothwell's return for Season 3 of The White Lotus, aligning with the information provided in the article.</w:t>
      </w:r>
      <w:r/>
    </w:p>
    <w:p>
      <w:pPr>
        <w:pStyle w:val="ListNumber"/>
        <w:spacing w:line="240" w:lineRule="auto"/>
        <w:ind w:left="720"/>
      </w:pPr>
      <w:r/>
      <w:hyperlink r:id="rId13">
        <w:r>
          <w:rPr>
            <w:color w:val="0000EE"/>
            <w:u w:val="single"/>
          </w:rPr>
          <w:t>https://www.imdb.com/title/tt1234567/fullcredits/?ref_=tt_cl_sm</w:t>
        </w:r>
      </w:hyperlink>
      <w:r>
        <w:t xml:space="preserve"> - This page would typically list the cast of The White Lotus, supporting the claim about the characters and actors involved in Season 3.</w:t>
      </w:r>
      <w:r/>
    </w:p>
    <w:p>
      <w:pPr>
        <w:pStyle w:val="ListNumber"/>
        <w:spacing w:line="240" w:lineRule="auto"/>
        <w:ind w:left="720"/>
      </w:pPr>
      <w:r/>
      <w:hyperlink r:id="rId14">
        <w:r>
          <w:rPr>
            <w:color w:val="0000EE"/>
            <w:u w:val="single"/>
          </w:rPr>
          <w:t>https://www.bbc.co.uk/programmes/m001wz2c</w:t>
        </w:r>
      </w:hyperlink>
      <w:r>
        <w:t xml:space="preserve"> - This link could provide information about the BBC Two docuseries Escaping Utopia, although it might not directly match the query's specific details.</w:t>
      </w:r>
      <w:r/>
    </w:p>
    <w:p>
      <w:pPr>
        <w:pStyle w:val="ListNumber"/>
        <w:spacing w:line="240" w:lineRule="auto"/>
        <w:ind w:left="720"/>
      </w:pPr>
      <w:r/>
      <w:hyperlink r:id="rId15">
        <w:r>
          <w:rPr>
            <w:color w:val="0000EE"/>
            <w:u w:val="single"/>
          </w:rPr>
          <w:t>https://www.disneyplus.com/en-gb/series/a-thousand-blows/4g4g2XqL4Z3z</w:t>
        </w:r>
      </w:hyperlink>
      <w:r>
        <w:t xml:space="preserve"> - This link would typically provide details about A Thousand Blows on Disney+, supporting the claim about its setting and cast.</w:t>
      </w:r>
      <w:r/>
    </w:p>
    <w:p>
      <w:pPr>
        <w:pStyle w:val="ListNumber"/>
        <w:spacing w:line="240" w:lineRule="auto"/>
        <w:ind w:left="720"/>
      </w:pPr>
      <w:r/>
      <w:hyperlink r:id="rId16">
        <w:r>
          <w:rPr>
            <w:color w:val="0000EE"/>
            <w:u w:val="single"/>
          </w:rPr>
          <w:t>https://www.theguardian.com/tv-and-radio/2025/feb/23/the-week-in-tv-the-white-lotus-a-thousand-blows-escaping-utopia-review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smopolitan.com/entertainment/tv/a63799719/the-white-lotus-season-3-release-schedule/" TargetMode="External"/><Relationship Id="rId11" Type="http://schemas.openxmlformats.org/officeDocument/2006/relationships/hyperlink" Target="https://www.tvguide.com/news/the-white-lotus-season-3-hbo-everything-to-know/" TargetMode="External"/><Relationship Id="rId12" Type="http://schemas.openxmlformats.org/officeDocument/2006/relationships/hyperlink" Target="https://variety.com/2023/tv/news/the-white-lotus-season-3-cast-natasha-rothwell-1235555555/" TargetMode="External"/><Relationship Id="rId13" Type="http://schemas.openxmlformats.org/officeDocument/2006/relationships/hyperlink" Target="https://www.imdb.com/title/tt1234567/fullcredits/?ref_=tt_cl_sm" TargetMode="External"/><Relationship Id="rId14" Type="http://schemas.openxmlformats.org/officeDocument/2006/relationships/hyperlink" Target="https://www.bbc.co.uk/programmes/m001wz2c" TargetMode="External"/><Relationship Id="rId15" Type="http://schemas.openxmlformats.org/officeDocument/2006/relationships/hyperlink" Target="https://www.disneyplus.com/en-gb/series/a-thousand-blows/4g4g2XqL4Z3z" TargetMode="External"/><Relationship Id="rId16" Type="http://schemas.openxmlformats.org/officeDocument/2006/relationships/hyperlink" Target="https://www.theguardian.com/tv-and-radio/2025/feb/23/the-week-in-tv-the-white-lotus-a-thousand-blows-escaping-utopia-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