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Protesters gather outside BBC headquarters against Hamas documentary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Protesters affiliated with anti-Hamas sentiments congregated outside the BBC's headquarters in London on the evening of the protest. This gathering was specifically aimed at opposing the broadcasting of the documentary titled "Gaza: How To Survive A Warzone." The documentary has garnered attention due to its narration by the son of a prominent Hamas leader, raising concerns among certain groups.</w:t>
      </w:r>
      <w:r/>
    </w:p>
    <w:p>
      <w:r/>
      <w:r>
        <w:t>The protest occurred at Portland Place, where participants expressed their discontent regarding the BBC's substantial financial investment of £400,000 into the production of the documentary. Reports suggest that the decision to feature a narrator with ties to Hamas has intensified the scrutiny and sparked significant public backlash.</w:t>
      </w:r>
      <w:r/>
    </w:p>
    <w:p>
      <w:r/>
      <w:r>
        <w:t>Law enforcement officers were present at the scene to maintain order and ensure that the demonstrations proceeded without incident. The situation reflected the ongoing tensions surrounding media representations of the conflict in Gaza and the broader implications of such portrayals in contemporary discourse.</w:t>
      </w:r>
      <w:r/>
    </w:p>
    <w:p>
      <w:r/>
      <w:r>
        <w:t>The Express is reporting on the unfolding events and the context surrounding the protests.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https://www.lbc.co.uk/news/uk/head-antisemitism-group-protest-bbc-gaza-documentary/</w:t>
        </w:r>
      </w:hyperlink>
      <w:r>
        <w:t xml:space="preserve"> - This article corroborates the protest outside the BBC headquarters against the documentary 'Gaza: How To Survive A Warzone,' highlighting concerns over its perceived bias and ties to Hamas. It also mentions the financial investment of £400,000 in the documentary.</w:t>
      </w:r>
      <w:r/>
    </w:p>
    <w:p>
      <w:pPr>
        <w:pStyle w:val="ListNumber"/>
        <w:spacing w:line="240" w:lineRule="auto"/>
        <w:ind w:left="720"/>
      </w:pPr>
      <w:r/>
      <w:hyperlink r:id="rId11">
        <w:r>
          <w:rPr>
            <w:color w:val="0000EE"/>
            <w:u w:val="single"/>
          </w:rPr>
          <w:t>https://www.jpost.com/diaspora/article-843743</w:t>
        </w:r>
      </w:hyperlink>
      <w:r>
        <w:t xml:space="preserve"> - This article supports the claim that the documentary's narrator is the son of a prominent Hamas leader, which has led to calls for an independent inquiry into the BBC's production practices. It also mentions the Conservative Party's demand for answers regarding license fee funds.</w:t>
      </w:r>
      <w:r/>
    </w:p>
    <w:p>
      <w:pPr>
        <w:pStyle w:val="ListNumber"/>
        <w:spacing w:line="240" w:lineRule="auto"/>
        <w:ind w:left="720"/>
      </w:pPr>
      <w:r/>
      <w:hyperlink r:id="rId9">
        <w:r>
          <w:rPr>
            <w:color w:val="0000EE"/>
            <w:u w:val="single"/>
          </w:rPr>
          <w:t>https://www.noahwire.com</w:t>
        </w:r>
      </w:hyperlink>
      <w:r>
        <w:t xml:space="preserve"> - Although not directly available, this source is mentioned as providing context on the unfolding events and protests surrounding the BBC documentary. However, specific details are not provided in the search results.</w:t>
      </w:r>
      <w:r/>
    </w:p>
    <w:p>
      <w:pPr>
        <w:pStyle w:val="ListNumber"/>
        <w:spacing w:line="240" w:lineRule="auto"/>
        <w:ind w:left="720"/>
      </w:pPr>
      <w:r/>
      <w:hyperlink r:id="rId12">
        <w:r>
          <w:rPr>
            <w:color w:val="0000EE"/>
            <w:u w:val="single"/>
          </w:rPr>
          <w:t>https://waysandmeans.house.gov/wp-content/uploads/2024/08/Report-of-the-Impeachment-Inquiry-of-Joseph-R.-Biden-Jr.-President-of-the-United-States.pdf</w:t>
        </w:r>
      </w:hyperlink>
      <w:r>
        <w:t xml:space="preserve"> - This document does not directly relate to the BBC protest or documentary but is included as it was part of the search results. It pertains to a different topic, the impeachment inquiry of President Biden.</w:t>
      </w:r>
      <w:r/>
    </w:p>
    <w:p>
      <w:pPr>
        <w:pStyle w:val="ListNumber"/>
        <w:spacing w:line="240" w:lineRule="auto"/>
        <w:ind w:left="720"/>
      </w:pPr>
      <w:r/>
      <w:hyperlink r:id="rId13">
        <w:r>
          <w:rPr>
            <w:color w:val="0000EE"/>
            <w:u w:val="single"/>
          </w:rPr>
          <w:t>https://www.nybarexam.org/Content/LARGE_PRINT_FORMAT_NewYorkCourseMaterials.pdf</w:t>
        </w:r>
      </w:hyperlink>
      <w:r>
        <w:t xml:space="preserve"> - This document is unrelated to the BBC protest or documentary. It contains legal course materials and does not support any claims in the article.</w:t>
      </w:r>
      <w:r/>
    </w:p>
    <w:p>
      <w:pPr>
        <w:pStyle w:val="ListNumber"/>
        <w:spacing w:line="240" w:lineRule="auto"/>
        <w:ind w:left="720"/>
      </w:pPr>
      <w:r/>
      <w:hyperlink r:id="rId14">
        <w:r>
          <w:rPr>
            <w:color w:val="0000EE"/>
            <w:u w:val="single"/>
          </w:rPr>
          <w:t>https://www.bbc.co.uk/news</w:t>
        </w:r>
      </w:hyperlink>
      <w:r>
        <w:t xml:space="preserve"> - Although not directly linked in the search results, the BBC's official news site would likely provide updates or statements regarding the documentary and any related protests or controversies.</w:t>
      </w:r>
      <w:r/>
    </w:p>
    <w:p>
      <w:pPr>
        <w:pStyle w:val="ListNumber"/>
        <w:spacing w:line="240" w:lineRule="auto"/>
        <w:ind w:left="720"/>
      </w:pPr>
      <w:r/>
      <w:hyperlink r:id="rId15">
        <w:r>
          <w:rPr>
            <w:color w:val="0000EE"/>
            <w:u w:val="single"/>
          </w:rPr>
          <w:t>https://www.express.co.uk/news/uk/2019423/bbc-swarmed-furious-protesters-spending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c.co.uk/news/uk/head-antisemitism-group-protest-bbc-gaza-documentary/" TargetMode="External"/><Relationship Id="rId11" Type="http://schemas.openxmlformats.org/officeDocument/2006/relationships/hyperlink" Target="https://www.jpost.com/diaspora/article-843743" TargetMode="External"/><Relationship Id="rId12" Type="http://schemas.openxmlformats.org/officeDocument/2006/relationships/hyperlink" Target="https://waysandmeans.house.gov/wp-content/uploads/2024/08/Report-of-the-Impeachment-Inquiry-of-Joseph-R.-Biden-Jr.-President-of-the-United-States.pdf" TargetMode="External"/><Relationship Id="rId13" Type="http://schemas.openxmlformats.org/officeDocument/2006/relationships/hyperlink" Target="https://www.nybarexam.org/Content/LARGE_PRINT_FORMAT_NewYorkCourseMaterials.pdf" TargetMode="External"/><Relationship Id="rId14" Type="http://schemas.openxmlformats.org/officeDocument/2006/relationships/hyperlink" Target="https://www.bbc.co.uk/news" TargetMode="External"/><Relationship Id="rId15" Type="http://schemas.openxmlformats.org/officeDocument/2006/relationships/hyperlink" Target="https://www.express.co.uk/news/uk/2019423/bbc-swarmed-furious-protesters-spe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