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filmed vandalising Polestar electric vehicle in Bristol protest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notable incident of civil disobedience, a man in his 40s was filmed vandalising a Polestar electric vehicle in Bristol on Monday, February 24. The altercation took place on Kings Square Avenue, close to Stokes Croft, where the individual wielded a large pole to smash the car's windows. The vehicle, valued at £44,950, is a product of Polestar, a subsidiary of Volvo Car Group and Geely, which competes with Tesla, the company owned by billionaire Elon Musk.</w:t>
      </w:r>
      <w:r/>
    </w:p>
    <w:p>
      <w:r/>
      <w:r>
        <w:t>Prior to the incident, witnesses noted that the man was seen holding a homemade sign that expressed his grievance against Musk and his corporate practices. The sign contained a range of messages, including a demand for Musk to “pay for all that demolition and seven a trillion dollars for foundation wielka orkiestra świątecznej pomocy.” It also included statements against what the protestor described as "nazis hejt [hate] and symbols," and urged for the name and symbol of Tesla to be changed to “Renew Europ 2025.” Notably, it featured a reference to the Wielka Orkiestra Świątecznej Pomocy (WOSP), a Polish charity dedicated to raising funds for children and elderly care, infusing the protest with significant cultural context.</w:t>
      </w:r>
      <w:r/>
    </w:p>
    <w:p>
      <w:r/>
      <w:r>
        <w:t>The incident, which sent shockwaves through the community, was initially mistaken by a local resident for fireworks. This source, who contacted the police, stated, “When you’re trying to go to sleep on a Monday evening, the last thing you expect to hear is a bloke smashing up a car." The vandal was apprehended shortly after police arrived on the scene and was taken into custody on charges including criminal damage, arson, and possession of an offensive weapon. However, he has since been released under investigation.</w:t>
      </w:r>
      <w:r/>
    </w:p>
    <w:p>
      <w:r/>
      <w:r>
        <w:t>A video capturing the event shows the protestor aggressively targeting the car, using the pole before laying the sign next to the damage he incited. Following the incident, Avon and Somerset Police have appealed for further witnesses to come forward to assist with their enquiries. The circumstances surrounding the event highlight a mix of public outrage, misdirected grievances, and the complexities of civil protests in urban settings.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https://www.bristol247.com/</w:t>
        </w:r>
      </w:hyperlink>
      <w:r>
        <w:t xml:space="preserve"> - This URL provides general information about Bristol, which is the location of the incident involving the vandalism of a Polestar electric vehicle. However, it does not specifically address the incident itself.</w:t>
      </w:r>
      <w:r/>
    </w:p>
    <w:p>
      <w:pPr>
        <w:pStyle w:val="ListNumber"/>
        <w:spacing w:line="240" w:lineRule="auto"/>
        <w:ind w:left="720"/>
      </w:pPr>
      <w:r/>
      <w:hyperlink r:id="rId11">
        <w:r>
          <w:rPr>
            <w:color w:val="0000EE"/>
            <w:u w:val="single"/>
          </w:rPr>
          <w:t>https://www.polestar.com/</w:t>
        </w:r>
      </w:hyperlink>
      <w:r>
        <w:t xml:space="preserve"> - This URL is the official website of Polestar, a company mentioned in the article as the manufacturer of the vandalized vehicle. It provides information about Polestar's products and company background.</w:t>
      </w:r>
      <w:r/>
    </w:p>
    <w:p>
      <w:pPr>
        <w:pStyle w:val="ListNumber"/>
        <w:spacing w:line="240" w:lineRule="auto"/>
        <w:ind w:left="720"/>
      </w:pPr>
      <w:r/>
      <w:hyperlink r:id="rId12">
        <w:r>
          <w:rPr>
            <w:color w:val="0000EE"/>
            <w:u w:val="single"/>
          </w:rPr>
          <w:t>https://www.tesla.com/</w:t>
        </w:r>
      </w:hyperlink>
      <w:r>
        <w:t xml:space="preserve"> - This URL is the official website of Tesla, a company mentioned in the article as a competitor to Polestar. It provides information about Tesla's products and company background.</w:t>
      </w:r>
      <w:r/>
    </w:p>
    <w:p>
      <w:pPr>
        <w:pStyle w:val="ListNumber"/>
        <w:spacing w:line="240" w:lineRule="auto"/>
        <w:ind w:left="720"/>
      </w:pPr>
      <w:r/>
      <w:hyperlink r:id="rId13">
        <w:r>
          <w:rPr>
            <w:color w:val="0000EE"/>
            <w:u w:val="single"/>
          </w:rPr>
          <w:t>https://www.wosp.org.pl/</w:t>
        </w:r>
      </w:hyperlink>
      <w:r>
        <w:t xml:space="preserve"> - This URL is the official website of Wielka Orkiestra Świątecznej Pomocy (WOSP), a Polish charity mentioned in the article as part of the protestor's sign. It provides information about the charity's mission and activities.</w:t>
      </w:r>
      <w:r/>
    </w:p>
    <w:p>
      <w:pPr>
        <w:pStyle w:val="ListNumber"/>
        <w:spacing w:line="240" w:lineRule="auto"/>
        <w:ind w:left="720"/>
      </w:pPr>
      <w:r/>
      <w:hyperlink r:id="rId14">
        <w:r>
          <w:rPr>
            <w:color w:val="0000EE"/>
            <w:u w:val="single"/>
          </w:rPr>
          <w:t>https://www.avonandsomerset.police.uk/</w:t>
        </w:r>
      </w:hyperlink>
      <w:r>
        <w:t xml:space="preserve"> - This URL is the official website of Avon and Somerset Police, the police force involved in responding to the vandalism incident. It provides general information about the police department and its activities.</w:t>
      </w:r>
      <w:r/>
    </w:p>
    <w:p>
      <w:pPr>
        <w:pStyle w:val="ListNumber"/>
        <w:spacing w:line="240" w:lineRule="auto"/>
        <w:ind w:left="720"/>
      </w:pPr>
      <w:r/>
      <w:hyperlink r:id="rId15">
        <w:r>
          <w:rPr>
            <w:color w:val="0000EE"/>
            <w:u w:val="single"/>
          </w:rPr>
          <w:t>https://www.geely.com/</w:t>
        </w:r>
      </w:hyperlink>
      <w:r>
        <w:t xml:space="preserve"> - This URL is the official website of Geely, a company mentioned in the article as a parent company of Polestar. It provides information about Geely's products and company background.</w:t>
      </w:r>
      <w:r/>
    </w:p>
    <w:p>
      <w:pPr>
        <w:pStyle w:val="ListNumber"/>
        <w:spacing w:line="240" w:lineRule="auto"/>
        <w:ind w:left="720"/>
      </w:pPr>
      <w:r/>
      <w:hyperlink r:id="rId16">
        <w:r>
          <w:rPr>
            <w:color w:val="0000EE"/>
            <w:u w:val="single"/>
          </w:rPr>
          <w:t>https://www.bristolpost.co.uk/news/electric-car-smashed-up-protest-9980174</w:t>
        </w:r>
      </w:hyperlink>
      <w:r>
        <w:t xml:space="preserve"> - Please view link - unable to able to access data</w:t>
      </w:r>
      <w:r/>
    </w:p>
    <w:p>
      <w:pPr>
        <w:pStyle w:val="ListNumber"/>
        <w:spacing w:line="240" w:lineRule="auto"/>
        <w:ind w:left="720"/>
      </w:pPr>
      <w:r/>
      <w:hyperlink r:id="rId17">
        <w:r>
          <w:rPr>
            <w:color w:val="0000EE"/>
            <w:u w:val="single"/>
          </w:rPr>
          <w:t>https://www.dailymail.co.uk/news/article-14442683/man-smashes-electric-car-protest-Elon-Musk.html?ns_mchannel=rss&amp;ns_campaign=1490&amp;ito=1490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ristol247.com/" TargetMode="External"/><Relationship Id="rId11" Type="http://schemas.openxmlformats.org/officeDocument/2006/relationships/hyperlink" Target="https://www.polestar.com/" TargetMode="External"/><Relationship Id="rId12" Type="http://schemas.openxmlformats.org/officeDocument/2006/relationships/hyperlink" Target="https://www.tesla.com/" TargetMode="External"/><Relationship Id="rId13" Type="http://schemas.openxmlformats.org/officeDocument/2006/relationships/hyperlink" Target="https://www.wosp.org.pl/" TargetMode="External"/><Relationship Id="rId14" Type="http://schemas.openxmlformats.org/officeDocument/2006/relationships/hyperlink" Target="https://www.avonandsomerset.police.uk/" TargetMode="External"/><Relationship Id="rId15" Type="http://schemas.openxmlformats.org/officeDocument/2006/relationships/hyperlink" Target="https://www.geely.com/" TargetMode="External"/><Relationship Id="rId16" Type="http://schemas.openxmlformats.org/officeDocument/2006/relationships/hyperlink" Target="https://www.bristolpost.co.uk/news/electric-car-smashed-up-protest-9980174" TargetMode="External"/><Relationship Id="rId17" Type="http://schemas.openxmlformats.org/officeDocument/2006/relationships/hyperlink" Target="https://www.dailymail.co.uk/news/article-14442683/man-smashes-electric-car-protest-Elon-Musk.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